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CBE" w:rsidRDefault="00E36B7E">
      <w:pPr>
        <w:pageBreakBefore/>
        <w:snapToGrid w:val="0"/>
        <w:spacing w:after="0" w:line="550" w:lineRule="atLeast"/>
        <w:jc w:val="center"/>
        <w:rPr>
          <w:rFonts w:ascii="Times New Roman" w:eastAsia="方正小标宋_GBK" w:hAnsi="Times New Roman" w:cs="Times New Roman"/>
          <w:sz w:val="36"/>
          <w:szCs w:val="36"/>
          <w:lang w:eastAsia="zh-CN"/>
        </w:rPr>
      </w:pPr>
      <w:bookmarkStart w:id="0" w:name="RANGE!A1:D10"/>
      <w:r>
        <w:rPr>
          <w:rFonts w:ascii="Times New Roman" w:eastAsia="方正小标宋_GBK" w:hAnsi="Times New Roman" w:cs="Times New Roman" w:hint="eastAsia"/>
          <w:sz w:val="36"/>
          <w:szCs w:val="36"/>
          <w:lang w:eastAsia="zh-CN"/>
        </w:rPr>
        <w:t xml:space="preserve">第二部分　</w:t>
      </w:r>
      <w:r>
        <w:rPr>
          <w:rFonts w:ascii="Times New Roman" w:eastAsia="方正小标宋_GBK" w:hAnsi="Times New Roman" w:cs="Times New Roman"/>
          <w:sz w:val="36"/>
          <w:szCs w:val="36"/>
          <w:lang w:eastAsia="zh-CN"/>
        </w:rPr>
        <w:t>南通市工贸技师学院</w:t>
      </w:r>
      <w:bookmarkStart w:id="1" w:name="_GoBack"/>
      <w:r>
        <w:rPr>
          <w:rFonts w:ascii="Times New Roman" w:eastAsia="方正小标宋_GBK" w:hAnsi="Times New Roman" w:cs="Times New Roman" w:hint="eastAsia"/>
          <w:sz w:val="36"/>
          <w:szCs w:val="36"/>
          <w:lang w:eastAsia="zh-CN"/>
        </w:rPr>
        <w:t>2021</w:t>
      </w:r>
      <w:r>
        <w:rPr>
          <w:rFonts w:ascii="Times New Roman" w:eastAsia="方正小标宋_GBK" w:hAnsi="Times New Roman" w:cs="Times New Roman" w:hint="eastAsia"/>
          <w:sz w:val="36"/>
          <w:szCs w:val="36"/>
          <w:lang w:eastAsia="zh-CN"/>
        </w:rPr>
        <w:t>年度部门预算表</w:t>
      </w:r>
      <w:bookmarkEnd w:id="1"/>
    </w:p>
    <w:p w:rsidR="00F15CBE" w:rsidRDefault="00E36B7E">
      <w:pPr>
        <w:widowControl w:val="0"/>
        <w:autoSpaceDE w:val="0"/>
        <w:autoSpaceDN w:val="0"/>
        <w:snapToGrid w:val="0"/>
        <w:spacing w:beforeAutospacing="1" w:after="0" w:afterAutospacing="1" w:line="550" w:lineRule="atLeas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公开</w:t>
      </w:r>
      <w:r>
        <w:rPr>
          <w:rFonts w:ascii="Times New Roman" w:eastAsia="方正仿宋_GBK" w:hAnsi="Times New Roman" w:cs="Times New Roman"/>
          <w:sz w:val="24"/>
          <w:szCs w:val="24"/>
        </w:rPr>
        <w:t>01</w:t>
      </w:r>
      <w:r>
        <w:rPr>
          <w:rFonts w:ascii="Times New Roman" w:eastAsia="方正仿宋_GBK" w:hAnsi="Times New Roman" w:cs="Times New Roman"/>
          <w:sz w:val="24"/>
          <w:szCs w:val="24"/>
        </w:rPr>
        <w:t>表</w:t>
      </w:r>
      <w:bookmarkEnd w:id="0"/>
    </w:p>
    <w:tbl>
      <w:tblPr>
        <w:tblW w:w="8946" w:type="dxa"/>
        <w:jc w:val="center"/>
        <w:tblLayout w:type="fixed"/>
        <w:tblLook w:val="04A0" w:firstRow="1" w:lastRow="0" w:firstColumn="1" w:lastColumn="0" w:noHBand="0" w:noVBand="1"/>
      </w:tblPr>
      <w:tblGrid>
        <w:gridCol w:w="3026"/>
        <w:gridCol w:w="1321"/>
        <w:gridCol w:w="3269"/>
        <w:gridCol w:w="1330"/>
      </w:tblGrid>
      <w:tr w:rsidR="00F15CBE">
        <w:trPr>
          <w:trHeight w:val="420"/>
          <w:jc w:val="center"/>
        </w:trPr>
        <w:tc>
          <w:tcPr>
            <w:tcW w:w="8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方正小标宋_GBK" w:eastAsia="方正小标宋_GBK" w:hAnsi="宋体" w:cs="宋体"/>
                <w:color w:val="000000"/>
                <w:sz w:val="32"/>
                <w:szCs w:val="32"/>
              </w:rPr>
            </w:pPr>
            <w:r>
              <w:rPr>
                <w:rFonts w:ascii="Times New Roman" w:eastAsia="方正小标宋_GBK" w:hAnsi="Times New Roman" w:cs="Times New Roman" w:hint="eastAsia"/>
                <w:sz w:val="36"/>
                <w:szCs w:val="36"/>
              </w:rPr>
              <w:t>收支总表</w:t>
            </w:r>
          </w:p>
        </w:tc>
      </w:tr>
      <w:tr w:rsidR="00F15CBE">
        <w:trPr>
          <w:trHeight w:val="90"/>
          <w:jc w:val="center"/>
        </w:trPr>
        <w:tc>
          <w:tcPr>
            <w:tcW w:w="4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/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南通市工贸技师学院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单位：万元</w:t>
            </w:r>
          </w:p>
        </w:tc>
      </w:tr>
      <w:tr w:rsidR="00F15CBE">
        <w:trPr>
          <w:trHeight w:val="285"/>
          <w:jc w:val="center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收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入</w:t>
            </w: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支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出</w:t>
            </w:r>
          </w:p>
        </w:tc>
      </w:tr>
      <w:tr w:rsidR="00F15CBE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目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目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</w:tr>
      <w:tr w:rsidR="00F15CBE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一、一般公共预算拨款收入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6,097.33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一、一般公共服务支出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二、政府性基金预算拨款收入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二、外交支出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三、国有资本经营预算拨款收入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三、国防支出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四、财政专户管理资金收入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2,340.23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四、公共安全支出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五、事业收入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五、教育支出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6,952.46</w:t>
            </w:r>
          </w:p>
        </w:tc>
      </w:tr>
      <w:tr w:rsidR="00F15CBE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六、事业单位经营收入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六、科学技术支出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七、上级补助收入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Style w:val="font01"/>
                <w:rFonts w:hint="default"/>
                <w:lang w:eastAsia="zh-CN" w:bidi="ar"/>
              </w:rPr>
              <w:t>七、文化旅游体育与传媒支出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八、附属单位上缴收入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八、社会保障和就业支出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45.00</w:t>
            </w:r>
          </w:p>
        </w:tc>
      </w:tr>
      <w:tr w:rsidR="00F15CBE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九、其他收入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Style w:val="font01"/>
                <w:rFonts w:hint="default"/>
                <w:lang w:eastAsia="zh-CN" w:bidi="ar"/>
              </w:rPr>
              <w:t>九、社会保险基金支出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Style w:val="font01"/>
                <w:rFonts w:hint="default"/>
                <w:lang w:eastAsia="zh-CN" w:bidi="ar"/>
              </w:rPr>
              <w:t>十、卫生健康支出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十一、节能环保支出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十二、城乡社区支出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十三、农林水支出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十四、交通运输支出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Style w:val="font01"/>
                <w:rFonts w:hint="default"/>
                <w:lang w:eastAsia="zh-CN" w:bidi="ar"/>
              </w:rPr>
              <w:t>十五、资源勘探工业信息等支出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十六、商业服务业等支出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十七、金融支出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十八、援助其他地区支出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Style w:val="font01"/>
                <w:rFonts w:hint="default"/>
                <w:lang w:eastAsia="zh-CN" w:bidi="ar"/>
              </w:rPr>
              <w:t>十九、自然资源海洋气象等支出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二十、住房保障支出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1,440.10</w:t>
            </w:r>
          </w:p>
        </w:tc>
      </w:tr>
      <w:tr w:rsidR="00F15CBE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二十一、粮油物资储备支出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Style w:val="font01"/>
                <w:rFonts w:hint="default"/>
                <w:lang w:eastAsia="zh-CN" w:bidi="ar"/>
              </w:rPr>
              <w:t>二十二、国有资本经营预算支出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Style w:val="font01"/>
                <w:rFonts w:hint="default"/>
                <w:lang w:eastAsia="zh-CN" w:bidi="ar"/>
              </w:rPr>
              <w:t>二十三、灾害防治及应急管理支出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Style w:val="font01"/>
                <w:rFonts w:hint="default"/>
                <w:lang w:eastAsia="zh-CN" w:bidi="ar"/>
              </w:rPr>
            </w:pPr>
            <w:r>
              <w:rPr>
                <w:rStyle w:val="font01"/>
                <w:lang w:eastAsia="zh-CN" w:bidi="ar"/>
              </w:rPr>
              <w:t>二十四、预备费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Style w:val="font01"/>
                <w:rFonts w:hint="default"/>
                <w:lang w:eastAsia="zh-CN" w:bidi="ar"/>
              </w:rPr>
            </w:pPr>
            <w:r>
              <w:rPr>
                <w:rStyle w:val="font01"/>
                <w:lang w:eastAsia="zh-CN" w:bidi="ar"/>
              </w:rPr>
              <w:t>二十五、其他支出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本年收入合计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8,437.56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本年支出合计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8,437.56</w:t>
            </w:r>
          </w:p>
        </w:tc>
      </w:tr>
      <w:tr w:rsidR="00F15CBE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上年结转结余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年终结转结余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15CBE">
        <w:trPr>
          <w:trHeight w:val="90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收入总计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8,437.56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支出总计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8,437.56</w:t>
            </w:r>
          </w:p>
        </w:tc>
      </w:tr>
    </w:tbl>
    <w:p w:rsidR="00F15CBE" w:rsidRDefault="00F15CBE">
      <w:pPr>
        <w:spacing w:after="0" w:line="550" w:lineRule="exact"/>
        <w:rPr>
          <w:rFonts w:ascii="Times New Roman" w:eastAsia="方正仿宋_GBK" w:hAnsi="Times New Roman" w:cs="Times New Roman"/>
          <w:sz w:val="24"/>
          <w:szCs w:val="24"/>
        </w:rPr>
        <w:sectPr w:rsidR="00F15CBE">
          <w:pgSz w:w="11906" w:h="16838"/>
          <w:pgMar w:top="1474" w:right="1588" w:bottom="1985" w:left="1588" w:header="851" w:footer="992" w:gutter="0"/>
          <w:pgNumType w:start="1"/>
          <w:cols w:space="425"/>
          <w:docGrid w:type="lines" w:linePitch="312"/>
        </w:sectPr>
      </w:pPr>
    </w:p>
    <w:p w:rsidR="00F15CBE" w:rsidRDefault="00E36B7E">
      <w:pPr>
        <w:keepNext/>
        <w:pageBreakBefore/>
        <w:spacing w:after="0" w:line="550" w:lineRule="atLeast"/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方正仿宋_GBK" w:hAnsi="Times New Roman" w:cs="Times New Roman"/>
          <w:sz w:val="24"/>
          <w:szCs w:val="24"/>
        </w:rPr>
        <w:lastRenderedPageBreak/>
        <w:t>公开</w:t>
      </w:r>
      <w:r>
        <w:rPr>
          <w:rFonts w:ascii="Times New Roman" w:eastAsia="方正仿宋_GBK" w:hAnsi="Times New Roman" w:cs="Times New Roman"/>
          <w:sz w:val="24"/>
          <w:szCs w:val="24"/>
        </w:rPr>
        <w:t>02</w:t>
      </w:r>
      <w:r>
        <w:rPr>
          <w:rFonts w:ascii="Times New Roman" w:eastAsia="方正仿宋_GBK" w:hAnsi="Times New Roman" w:cs="Times New Roman"/>
          <w:sz w:val="24"/>
          <w:szCs w:val="24"/>
        </w:rPr>
        <w:t>表</w:t>
      </w:r>
    </w:p>
    <w:tbl>
      <w:tblPr>
        <w:tblStyle w:val="aff1"/>
        <w:tblpPr w:leftFromText="180" w:rightFromText="180" w:vertAnchor="text" w:tblpXSpec="center" w:tblpY="1"/>
        <w:tblOverlap w:val="never"/>
        <w:tblW w:w="16441" w:type="dxa"/>
        <w:jc w:val="center"/>
        <w:tblLayout w:type="fixed"/>
        <w:tblLook w:val="04A0" w:firstRow="1" w:lastRow="0" w:firstColumn="1" w:lastColumn="0" w:noHBand="0" w:noVBand="1"/>
      </w:tblPr>
      <w:tblGrid>
        <w:gridCol w:w="782"/>
        <w:gridCol w:w="1450"/>
        <w:gridCol w:w="1013"/>
        <w:gridCol w:w="967"/>
        <w:gridCol w:w="868"/>
        <w:gridCol w:w="868"/>
        <w:gridCol w:w="868"/>
        <w:gridCol w:w="868"/>
        <w:gridCol w:w="875"/>
        <w:gridCol w:w="789"/>
        <w:gridCol w:w="789"/>
        <w:gridCol w:w="792"/>
        <w:gridCol w:w="865"/>
        <w:gridCol w:w="760"/>
        <w:gridCol w:w="760"/>
        <w:gridCol w:w="760"/>
        <w:gridCol w:w="858"/>
        <w:gridCol w:w="763"/>
        <w:gridCol w:w="746"/>
      </w:tblGrid>
      <w:tr w:rsidR="00F15CBE">
        <w:trPr>
          <w:trHeight w:val="285"/>
          <w:tblHeader/>
          <w:jc w:val="center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方正小标宋_GBK" w:eastAsia="方正小标宋_GBK" w:hAnsi="宋体" w:cs="宋体" w:hint="eastAsia"/>
                <w:sz w:val="36"/>
                <w:szCs w:val="36"/>
              </w:rPr>
              <w:t>收入总表</w:t>
            </w:r>
          </w:p>
        </w:tc>
      </w:tr>
      <w:tr w:rsidR="00F15CBE">
        <w:trPr>
          <w:trHeight w:val="285"/>
          <w:tblHeader/>
          <w:jc w:val="center"/>
        </w:trPr>
        <w:tc>
          <w:tcPr>
            <w:tcW w:w="454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/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南通市工贸技师学院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单位：万元</w:t>
            </w:r>
          </w:p>
        </w:tc>
      </w:tr>
      <w:tr w:rsidR="00F15CBE">
        <w:trPr>
          <w:trHeight w:val="285"/>
          <w:tblHeader/>
          <w:jc w:val="center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部门（单位）代码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部门（单位）名称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合计</w:t>
            </w:r>
          </w:p>
        </w:tc>
        <w:tc>
          <w:tcPr>
            <w:tcW w:w="26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本年收入</w:t>
            </w:r>
          </w:p>
        </w:tc>
        <w:tc>
          <w:tcPr>
            <w:tcW w:w="14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上年结转结余</w:t>
            </w:r>
          </w:p>
        </w:tc>
      </w:tr>
      <w:tr w:rsidR="00F15CBE">
        <w:trPr>
          <w:trHeight w:val="1140"/>
          <w:tblHeader/>
          <w:jc w:val="center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BE" w:rsidRDefault="00F15CB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BE" w:rsidRDefault="00F15CB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BE" w:rsidRDefault="00F15CB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小计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一般公共预算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政府性基金预算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国有资本经营预算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事业单位经营收入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上级补助收入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附属单位上缴收入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其他收入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小计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一般公共预算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政府性基金预算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国有资本经营预算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单位资金</w:t>
            </w:r>
          </w:p>
        </w:tc>
      </w:tr>
      <w:tr w:rsidR="00F15CBE">
        <w:trPr>
          <w:trHeight w:val="285"/>
          <w:jc w:val="center"/>
        </w:trPr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合计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8,437.56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8,437.56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6,097.33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2,340.23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066014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市工贸技师学院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8,437.56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8,437.56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6,097.33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2,340.23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F15CBE" w:rsidRDefault="00E36B7E">
      <w:pPr>
        <w:keepNext/>
        <w:pageBreakBefore/>
        <w:widowControl w:val="0"/>
        <w:spacing w:after="0" w:line="550" w:lineRule="atLeas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lastRenderedPageBreak/>
        <w:t>公开</w:t>
      </w:r>
      <w:r>
        <w:rPr>
          <w:rFonts w:ascii="Times New Roman" w:eastAsia="方正仿宋_GBK" w:hAnsi="Times New Roman" w:cs="Times New Roman"/>
          <w:sz w:val="24"/>
          <w:szCs w:val="24"/>
        </w:rPr>
        <w:t>03</w:t>
      </w:r>
      <w:r>
        <w:rPr>
          <w:rFonts w:ascii="Times New Roman" w:eastAsia="方正仿宋_GBK" w:hAnsi="Times New Roman" w:cs="Times New Roman"/>
          <w:sz w:val="24"/>
          <w:szCs w:val="24"/>
        </w:rPr>
        <w:t>表</w:t>
      </w:r>
    </w:p>
    <w:tbl>
      <w:tblPr>
        <w:tblStyle w:val="aff1"/>
        <w:tblpPr w:leftFromText="180" w:rightFromText="180" w:vertAnchor="text" w:tblpXSpec="center" w:tblpY="1"/>
        <w:tblOverlap w:val="never"/>
        <w:tblW w:w="14360" w:type="dxa"/>
        <w:jc w:val="center"/>
        <w:tblLook w:val="04A0" w:firstRow="1" w:lastRow="0" w:firstColumn="1" w:lastColumn="0" w:noHBand="0" w:noVBand="1"/>
      </w:tblPr>
      <w:tblGrid>
        <w:gridCol w:w="1991"/>
        <w:gridCol w:w="2537"/>
        <w:gridCol w:w="1631"/>
        <w:gridCol w:w="1631"/>
        <w:gridCol w:w="1631"/>
        <w:gridCol w:w="1631"/>
        <w:gridCol w:w="1634"/>
        <w:gridCol w:w="1674"/>
      </w:tblGrid>
      <w:tr w:rsidR="00F15CBE">
        <w:trPr>
          <w:trHeight w:val="420"/>
          <w:tblHeader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方正小标宋_GBK" w:eastAsia="方正小标宋_GBK" w:hAnsi="宋体" w:cs="宋体"/>
                <w:color w:val="000000"/>
                <w:sz w:val="36"/>
                <w:szCs w:val="36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sz w:val="36"/>
                <w:szCs w:val="36"/>
              </w:rPr>
              <w:t>支出总表</w:t>
            </w:r>
          </w:p>
        </w:tc>
      </w:tr>
      <w:tr w:rsidR="00F15CBE">
        <w:trPr>
          <w:trHeight w:val="285"/>
          <w:tblHeader/>
          <w:jc w:val="center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/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南通市工贸技师学院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单位：万元</w:t>
            </w:r>
          </w:p>
        </w:tc>
      </w:tr>
      <w:tr w:rsidR="00F15CBE">
        <w:trPr>
          <w:trHeight w:val="540"/>
          <w:tblHeader/>
          <w:jc w:val="center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科目编码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科目名称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基本支出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项目支出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事业单位经营支出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上缴上级支出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对附属单位补助支出</w:t>
            </w:r>
          </w:p>
        </w:tc>
      </w:tr>
      <w:tr w:rsidR="00F15CBE">
        <w:trPr>
          <w:trHeight w:val="285"/>
          <w:jc w:val="center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计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8,437.56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6,311.60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2,125.96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205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教育支出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6,952.46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4,871.50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2,080.96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15CBE">
        <w:trPr>
          <w:trHeight w:val="216"/>
          <w:jc w:val="center"/>
        </w:trPr>
        <w:tc>
          <w:tcPr>
            <w:tcW w:w="199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20503</w:t>
            </w:r>
          </w:p>
        </w:tc>
        <w:tc>
          <w:tcPr>
            <w:tcW w:w="253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职业教育</w:t>
            </w:r>
          </w:p>
        </w:tc>
        <w:tc>
          <w:tcPr>
            <w:tcW w:w="163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6,952.46</w:t>
            </w:r>
          </w:p>
        </w:tc>
        <w:tc>
          <w:tcPr>
            <w:tcW w:w="163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4,871.50</w:t>
            </w:r>
          </w:p>
        </w:tc>
        <w:tc>
          <w:tcPr>
            <w:tcW w:w="163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2,080.96</w:t>
            </w:r>
          </w:p>
        </w:tc>
        <w:tc>
          <w:tcPr>
            <w:tcW w:w="163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635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675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199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2050303</w:t>
            </w:r>
          </w:p>
        </w:tc>
        <w:tc>
          <w:tcPr>
            <w:tcW w:w="253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技校教育</w:t>
            </w:r>
          </w:p>
        </w:tc>
        <w:tc>
          <w:tcPr>
            <w:tcW w:w="163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5.68</w:t>
            </w:r>
          </w:p>
        </w:tc>
        <w:tc>
          <w:tcPr>
            <w:tcW w:w="163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63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5.68</w:t>
            </w:r>
          </w:p>
        </w:tc>
        <w:tc>
          <w:tcPr>
            <w:tcW w:w="163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635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675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199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2050305</w:t>
            </w:r>
          </w:p>
        </w:tc>
        <w:tc>
          <w:tcPr>
            <w:tcW w:w="253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高等职业教育</w:t>
            </w:r>
          </w:p>
        </w:tc>
        <w:tc>
          <w:tcPr>
            <w:tcW w:w="163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6,946.78</w:t>
            </w:r>
          </w:p>
        </w:tc>
        <w:tc>
          <w:tcPr>
            <w:tcW w:w="163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4,871.50</w:t>
            </w:r>
          </w:p>
        </w:tc>
        <w:tc>
          <w:tcPr>
            <w:tcW w:w="163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2,075.28</w:t>
            </w:r>
          </w:p>
        </w:tc>
        <w:tc>
          <w:tcPr>
            <w:tcW w:w="163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635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675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199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208</w:t>
            </w:r>
          </w:p>
        </w:tc>
        <w:tc>
          <w:tcPr>
            <w:tcW w:w="253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社会保障和就业支出</w:t>
            </w:r>
          </w:p>
        </w:tc>
        <w:tc>
          <w:tcPr>
            <w:tcW w:w="163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45.00</w:t>
            </w:r>
          </w:p>
        </w:tc>
        <w:tc>
          <w:tcPr>
            <w:tcW w:w="163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63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45.00</w:t>
            </w:r>
          </w:p>
        </w:tc>
        <w:tc>
          <w:tcPr>
            <w:tcW w:w="163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635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675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199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20807</w:t>
            </w:r>
          </w:p>
        </w:tc>
        <w:tc>
          <w:tcPr>
            <w:tcW w:w="253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就业补助</w:t>
            </w:r>
          </w:p>
        </w:tc>
        <w:tc>
          <w:tcPr>
            <w:tcW w:w="163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45.00</w:t>
            </w:r>
          </w:p>
        </w:tc>
        <w:tc>
          <w:tcPr>
            <w:tcW w:w="163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63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45.00</w:t>
            </w:r>
          </w:p>
        </w:tc>
        <w:tc>
          <w:tcPr>
            <w:tcW w:w="163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635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675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199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2080712</w:t>
            </w:r>
          </w:p>
        </w:tc>
        <w:tc>
          <w:tcPr>
            <w:tcW w:w="2536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　高技能人才培养补助</w:t>
            </w:r>
          </w:p>
        </w:tc>
        <w:tc>
          <w:tcPr>
            <w:tcW w:w="163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45.00</w:t>
            </w:r>
          </w:p>
        </w:tc>
        <w:tc>
          <w:tcPr>
            <w:tcW w:w="163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63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45.00</w:t>
            </w:r>
          </w:p>
        </w:tc>
        <w:tc>
          <w:tcPr>
            <w:tcW w:w="163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635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675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199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221</w:t>
            </w:r>
          </w:p>
        </w:tc>
        <w:tc>
          <w:tcPr>
            <w:tcW w:w="253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住房保障支出</w:t>
            </w:r>
          </w:p>
        </w:tc>
        <w:tc>
          <w:tcPr>
            <w:tcW w:w="163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1,440.10</w:t>
            </w:r>
          </w:p>
        </w:tc>
        <w:tc>
          <w:tcPr>
            <w:tcW w:w="163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1,440.10</w:t>
            </w:r>
          </w:p>
        </w:tc>
        <w:tc>
          <w:tcPr>
            <w:tcW w:w="163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63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635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675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199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22102</w:t>
            </w:r>
          </w:p>
        </w:tc>
        <w:tc>
          <w:tcPr>
            <w:tcW w:w="253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住房改革支出</w:t>
            </w:r>
          </w:p>
        </w:tc>
        <w:tc>
          <w:tcPr>
            <w:tcW w:w="163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1,440.10</w:t>
            </w:r>
          </w:p>
        </w:tc>
        <w:tc>
          <w:tcPr>
            <w:tcW w:w="163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1,440.10</w:t>
            </w:r>
          </w:p>
        </w:tc>
        <w:tc>
          <w:tcPr>
            <w:tcW w:w="163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63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635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675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199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2210201</w:t>
            </w:r>
          </w:p>
        </w:tc>
        <w:tc>
          <w:tcPr>
            <w:tcW w:w="253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住房公积金</w:t>
            </w:r>
          </w:p>
        </w:tc>
        <w:tc>
          <w:tcPr>
            <w:tcW w:w="163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603.76</w:t>
            </w:r>
          </w:p>
        </w:tc>
        <w:tc>
          <w:tcPr>
            <w:tcW w:w="163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603.76</w:t>
            </w:r>
          </w:p>
        </w:tc>
        <w:tc>
          <w:tcPr>
            <w:tcW w:w="163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63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635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675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199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2210202</w:t>
            </w:r>
          </w:p>
        </w:tc>
        <w:tc>
          <w:tcPr>
            <w:tcW w:w="253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提租补贴</w:t>
            </w:r>
          </w:p>
        </w:tc>
        <w:tc>
          <w:tcPr>
            <w:tcW w:w="163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836.34</w:t>
            </w:r>
          </w:p>
        </w:tc>
        <w:tc>
          <w:tcPr>
            <w:tcW w:w="163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836.34</w:t>
            </w:r>
          </w:p>
        </w:tc>
        <w:tc>
          <w:tcPr>
            <w:tcW w:w="163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63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635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675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</w:tbl>
    <w:p w:rsidR="00F15CBE" w:rsidRDefault="00F15CBE">
      <w:pPr>
        <w:widowControl w:val="0"/>
        <w:spacing w:after="0" w:line="550" w:lineRule="exact"/>
        <w:jc w:val="both"/>
        <w:rPr>
          <w:rFonts w:ascii="Times New Roman" w:eastAsia="方正仿宋_GBK" w:hAnsi="Times New Roman" w:cs="Times New Roman"/>
          <w:sz w:val="24"/>
          <w:szCs w:val="24"/>
        </w:rPr>
      </w:pPr>
    </w:p>
    <w:p w:rsidR="00F15CBE" w:rsidRDefault="00F15CBE">
      <w:pPr>
        <w:widowControl w:val="0"/>
        <w:spacing w:after="0" w:line="550" w:lineRule="exact"/>
        <w:jc w:val="both"/>
        <w:rPr>
          <w:rFonts w:ascii="Times New Roman" w:eastAsia="方正仿宋_GBK" w:hAnsi="Times New Roman" w:cs="Times New Roman"/>
          <w:sz w:val="24"/>
          <w:szCs w:val="24"/>
        </w:rPr>
      </w:pPr>
    </w:p>
    <w:p w:rsidR="00F15CBE" w:rsidRDefault="00F15CBE">
      <w:pPr>
        <w:widowControl w:val="0"/>
        <w:spacing w:after="0" w:line="550" w:lineRule="exact"/>
        <w:jc w:val="both"/>
        <w:rPr>
          <w:rFonts w:ascii="Times New Roman" w:eastAsia="方正仿宋_GBK" w:hAnsi="Times New Roman" w:cs="Times New Roman"/>
          <w:sz w:val="24"/>
          <w:szCs w:val="24"/>
        </w:rPr>
        <w:sectPr w:rsidR="00F15CBE">
          <w:pgSz w:w="16838" w:h="11906" w:orient="landscape"/>
          <w:pgMar w:top="1588" w:right="1814" w:bottom="1588" w:left="1985" w:header="851" w:footer="992" w:gutter="0"/>
          <w:cols w:space="425"/>
          <w:docGrid w:type="lines" w:linePitch="312"/>
        </w:sectPr>
      </w:pPr>
    </w:p>
    <w:p w:rsidR="00F15CBE" w:rsidRDefault="00E36B7E">
      <w:pPr>
        <w:widowControl w:val="0"/>
        <w:spacing w:after="0" w:line="550" w:lineRule="atLeas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sz w:val="24"/>
          <w:szCs w:val="24"/>
        </w:rPr>
        <w:lastRenderedPageBreak/>
        <w:t>公开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04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表</w:t>
      </w:r>
    </w:p>
    <w:tbl>
      <w:tblPr>
        <w:tblW w:w="9513" w:type="dxa"/>
        <w:jc w:val="center"/>
        <w:tblLayout w:type="fixed"/>
        <w:tblLook w:val="04A0" w:firstRow="1" w:lastRow="0" w:firstColumn="1" w:lastColumn="0" w:noHBand="0" w:noVBand="1"/>
      </w:tblPr>
      <w:tblGrid>
        <w:gridCol w:w="3062"/>
        <w:gridCol w:w="1343"/>
        <w:gridCol w:w="3765"/>
        <w:gridCol w:w="1343"/>
      </w:tblGrid>
      <w:tr w:rsidR="00F15CBE">
        <w:trPr>
          <w:trHeight w:val="4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方正小标宋_GBK" w:eastAsia="方正小标宋_GBK" w:hAnsi="宋体" w:cs="宋体"/>
                <w:color w:val="000000"/>
                <w:sz w:val="36"/>
                <w:szCs w:val="36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sz w:val="36"/>
                <w:szCs w:val="36"/>
              </w:rPr>
              <w:t>财政拨款收支总表</w:t>
            </w:r>
          </w:p>
        </w:tc>
      </w:tr>
      <w:tr w:rsidR="00F15CBE">
        <w:trPr>
          <w:trHeight w:val="285"/>
          <w:jc w:val="center"/>
        </w:trPr>
        <w:tc>
          <w:tcPr>
            <w:tcW w:w="2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/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南通市工贸技师学院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单位：万元</w:t>
            </w:r>
          </w:p>
        </w:tc>
      </w:tr>
      <w:tr w:rsidR="00F15CBE">
        <w:trPr>
          <w:trHeight w:val="285"/>
          <w:jc w:val="center"/>
        </w:trPr>
        <w:tc>
          <w:tcPr>
            <w:tcW w:w="2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收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入</w:t>
            </w:r>
          </w:p>
        </w:tc>
        <w:tc>
          <w:tcPr>
            <w:tcW w:w="2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支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出</w:t>
            </w:r>
          </w:p>
        </w:tc>
      </w:tr>
      <w:tr w:rsidR="00F15CBE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</w:tr>
      <w:tr w:rsidR="00F15CBE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一、本年收入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6,097.33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一、本年支出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6,097.33</w:t>
            </w:r>
          </w:p>
        </w:tc>
      </w:tr>
      <w:tr w:rsidR="00F15CBE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（一）一般公共预算拨款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6,097.33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（一）一般公共服务支出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（二）政府性基金预算拨款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（二）外交支出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（三）国有资本经营预算拨款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（三）国防支出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二、上年结转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（四）公共安全支出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（一）一般公共预算拨款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（五）教育支出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4,612.23</w:t>
            </w:r>
          </w:p>
        </w:tc>
      </w:tr>
      <w:tr w:rsidR="00F15CBE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（二）政府性基金预算拨款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（六）科学技术支出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（三）国有资本经营预算拨款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（七）文化旅游体育与传媒支出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（八）社会保障和就业支出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45.00</w:t>
            </w:r>
          </w:p>
        </w:tc>
      </w:tr>
      <w:tr w:rsidR="00F15CBE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（九）社会保险基金支出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（十）卫生健康支出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（十一）节能环保支出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（十二）城乡社区支出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（十三）农林水支出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（十四）交通运输支出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（十五）资源勘探工业信息等支出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（十六）商业服务业等支出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（十七）金融支出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（十八）援助其他地区支出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（十九）自然资源海洋气象等支出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（二十）住房保障支出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1,440.10</w:t>
            </w:r>
          </w:p>
        </w:tc>
      </w:tr>
      <w:tr w:rsidR="00F15CBE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（二十一）粮油物资储备支出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（二十二）国有资本经营预算支出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（二十三）灾害防治及应急管理支出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（二十四）预备费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"/>
              </w:rPr>
              <w:t>（二十五）其他支出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15CBE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二、年终结转结余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15CBE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收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总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6,097.33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支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总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6,097.33</w:t>
            </w:r>
          </w:p>
        </w:tc>
      </w:tr>
    </w:tbl>
    <w:p w:rsidR="00F15CBE" w:rsidRDefault="00F15CBE">
      <w:pPr>
        <w:widowControl w:val="0"/>
        <w:autoSpaceDE w:val="0"/>
        <w:autoSpaceDN w:val="0"/>
        <w:snapToGrid w:val="0"/>
        <w:spacing w:beforeAutospacing="1" w:after="0" w:afterAutospacing="1" w:line="550" w:lineRule="exact"/>
        <w:jc w:val="both"/>
        <w:rPr>
          <w:rFonts w:ascii="Times New Roman" w:eastAsia="方正仿宋_GBK" w:hAnsi="Times New Roman" w:cs="Times New Roman"/>
          <w:sz w:val="24"/>
          <w:szCs w:val="24"/>
        </w:rPr>
        <w:sectPr w:rsidR="00F15CBE">
          <w:pgSz w:w="11906" w:h="16838"/>
          <w:pgMar w:top="1814" w:right="1588" w:bottom="1985" w:left="1588" w:header="851" w:footer="992" w:gutter="0"/>
          <w:cols w:space="425"/>
          <w:docGrid w:type="lines" w:linePitch="312"/>
        </w:sectPr>
      </w:pPr>
    </w:p>
    <w:p w:rsidR="00F15CBE" w:rsidRDefault="00E36B7E">
      <w:pPr>
        <w:widowControl w:val="0"/>
        <w:autoSpaceDE w:val="0"/>
        <w:autoSpaceDN w:val="0"/>
        <w:spacing w:after="0" w:line="550" w:lineRule="atLeas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sz w:val="24"/>
          <w:szCs w:val="24"/>
        </w:rPr>
        <w:lastRenderedPageBreak/>
        <w:t>公开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05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表</w:t>
      </w:r>
    </w:p>
    <w:tbl>
      <w:tblPr>
        <w:tblStyle w:val="aff1"/>
        <w:tblpPr w:leftFromText="180" w:rightFromText="180" w:vertAnchor="text" w:tblpXSpec="center" w:tblpY="1"/>
        <w:tblOverlap w:val="never"/>
        <w:tblW w:w="14359" w:type="dxa"/>
        <w:jc w:val="center"/>
        <w:tblLayout w:type="fixed"/>
        <w:tblLook w:val="04A0" w:firstRow="1" w:lastRow="0" w:firstColumn="1" w:lastColumn="0" w:noHBand="0" w:noVBand="1"/>
      </w:tblPr>
      <w:tblGrid>
        <w:gridCol w:w="1802"/>
        <w:gridCol w:w="2650"/>
        <w:gridCol w:w="1981"/>
        <w:gridCol w:w="1981"/>
        <w:gridCol w:w="1981"/>
        <w:gridCol w:w="1981"/>
        <w:gridCol w:w="1983"/>
      </w:tblGrid>
      <w:tr w:rsidR="00F15CBE">
        <w:trPr>
          <w:trHeight w:val="420"/>
          <w:tblHeader/>
          <w:jc w:val="center"/>
        </w:trPr>
        <w:tc>
          <w:tcPr>
            <w:tcW w:w="14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方正小标宋_GBK" w:eastAsia="方正小标宋_GBK" w:hAnsi="宋体" w:cs="宋体"/>
                <w:color w:val="000000"/>
                <w:sz w:val="36"/>
                <w:szCs w:val="36"/>
                <w:lang w:eastAsia="zh-CN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sz w:val="36"/>
                <w:szCs w:val="36"/>
                <w:lang w:eastAsia="zh-CN"/>
              </w:rPr>
              <w:t>财政拨款支出表（功能科目）</w:t>
            </w:r>
          </w:p>
        </w:tc>
      </w:tr>
      <w:tr w:rsidR="00F15CBE">
        <w:trPr>
          <w:trHeight w:val="285"/>
          <w:tblHeader/>
          <w:jc w:val="center"/>
        </w:trPr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/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南通市工贸技师学院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单位：万元</w:t>
            </w:r>
          </w:p>
        </w:tc>
      </w:tr>
      <w:tr w:rsidR="00F15CBE">
        <w:trPr>
          <w:trHeight w:val="285"/>
          <w:tblHeader/>
          <w:jc w:val="center"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科目编码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科目名称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基本支出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项目支出</w:t>
            </w:r>
          </w:p>
        </w:tc>
      </w:tr>
      <w:tr w:rsidR="00F15CBE">
        <w:trPr>
          <w:trHeight w:val="285"/>
          <w:tblHeader/>
          <w:jc w:val="center"/>
        </w:trPr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CBE" w:rsidRDefault="00F15CBE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CBE" w:rsidRDefault="00F15CBE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CBE" w:rsidRDefault="00F15CBE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人员经费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公用经费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CBE" w:rsidRDefault="00F15CBE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6,097.33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5,656.15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4,759.28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896.87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441.18</w:t>
            </w:r>
          </w:p>
        </w:tc>
      </w:tr>
      <w:tr w:rsidR="00F15CBE">
        <w:trPr>
          <w:trHeight w:val="285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205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教育支出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4,612.23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4,216.05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3,319.18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896.87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396.18</w:t>
            </w:r>
          </w:p>
        </w:tc>
      </w:tr>
      <w:tr w:rsidR="00F15CBE">
        <w:trPr>
          <w:trHeight w:val="216"/>
          <w:jc w:val="center"/>
        </w:trPr>
        <w:tc>
          <w:tcPr>
            <w:tcW w:w="1802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20503</w:t>
            </w:r>
          </w:p>
        </w:tc>
        <w:tc>
          <w:tcPr>
            <w:tcW w:w="2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职业教育</w:t>
            </w:r>
          </w:p>
        </w:tc>
        <w:tc>
          <w:tcPr>
            <w:tcW w:w="198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4,612.23</w:t>
            </w:r>
          </w:p>
        </w:tc>
        <w:tc>
          <w:tcPr>
            <w:tcW w:w="198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4,216.05</w:t>
            </w:r>
          </w:p>
        </w:tc>
        <w:tc>
          <w:tcPr>
            <w:tcW w:w="198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3,319.18</w:t>
            </w:r>
          </w:p>
        </w:tc>
        <w:tc>
          <w:tcPr>
            <w:tcW w:w="198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896.87</w:t>
            </w:r>
          </w:p>
        </w:tc>
        <w:tc>
          <w:tcPr>
            <w:tcW w:w="1983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396.18</w:t>
            </w:r>
          </w:p>
        </w:tc>
      </w:tr>
      <w:tr w:rsidR="00F15CBE">
        <w:trPr>
          <w:trHeight w:val="216"/>
          <w:jc w:val="center"/>
        </w:trPr>
        <w:tc>
          <w:tcPr>
            <w:tcW w:w="1802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2050302</w:t>
            </w:r>
          </w:p>
        </w:tc>
        <w:tc>
          <w:tcPr>
            <w:tcW w:w="2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中等职业教育</w:t>
            </w:r>
          </w:p>
        </w:tc>
        <w:tc>
          <w:tcPr>
            <w:tcW w:w="198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8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8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8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83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1802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2050303</w:t>
            </w:r>
          </w:p>
        </w:tc>
        <w:tc>
          <w:tcPr>
            <w:tcW w:w="2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技校教育</w:t>
            </w:r>
          </w:p>
        </w:tc>
        <w:tc>
          <w:tcPr>
            <w:tcW w:w="198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5.68</w:t>
            </w:r>
          </w:p>
        </w:tc>
        <w:tc>
          <w:tcPr>
            <w:tcW w:w="198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8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8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83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5.68</w:t>
            </w:r>
          </w:p>
        </w:tc>
      </w:tr>
      <w:tr w:rsidR="00F15CBE">
        <w:trPr>
          <w:trHeight w:val="216"/>
          <w:jc w:val="center"/>
        </w:trPr>
        <w:tc>
          <w:tcPr>
            <w:tcW w:w="1802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2050305</w:t>
            </w:r>
          </w:p>
        </w:tc>
        <w:tc>
          <w:tcPr>
            <w:tcW w:w="2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高等职业教育</w:t>
            </w:r>
          </w:p>
        </w:tc>
        <w:tc>
          <w:tcPr>
            <w:tcW w:w="198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4,606.55</w:t>
            </w:r>
          </w:p>
        </w:tc>
        <w:tc>
          <w:tcPr>
            <w:tcW w:w="198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4,216.05</w:t>
            </w:r>
          </w:p>
        </w:tc>
        <w:tc>
          <w:tcPr>
            <w:tcW w:w="198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3,319.18</w:t>
            </w:r>
          </w:p>
        </w:tc>
        <w:tc>
          <w:tcPr>
            <w:tcW w:w="198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896.87</w:t>
            </w:r>
          </w:p>
        </w:tc>
        <w:tc>
          <w:tcPr>
            <w:tcW w:w="1983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390.50</w:t>
            </w:r>
          </w:p>
        </w:tc>
      </w:tr>
      <w:tr w:rsidR="00F15CBE">
        <w:trPr>
          <w:trHeight w:val="216"/>
          <w:jc w:val="center"/>
        </w:trPr>
        <w:tc>
          <w:tcPr>
            <w:tcW w:w="1802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208</w:t>
            </w:r>
          </w:p>
        </w:tc>
        <w:tc>
          <w:tcPr>
            <w:tcW w:w="2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社会保障和就业支出</w:t>
            </w:r>
          </w:p>
        </w:tc>
        <w:tc>
          <w:tcPr>
            <w:tcW w:w="198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45.00</w:t>
            </w:r>
          </w:p>
        </w:tc>
        <w:tc>
          <w:tcPr>
            <w:tcW w:w="198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8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8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83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45.00</w:t>
            </w:r>
          </w:p>
        </w:tc>
      </w:tr>
      <w:tr w:rsidR="00F15CBE">
        <w:trPr>
          <w:trHeight w:val="216"/>
          <w:jc w:val="center"/>
        </w:trPr>
        <w:tc>
          <w:tcPr>
            <w:tcW w:w="1802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20807</w:t>
            </w:r>
          </w:p>
        </w:tc>
        <w:tc>
          <w:tcPr>
            <w:tcW w:w="2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就业补助</w:t>
            </w:r>
          </w:p>
        </w:tc>
        <w:tc>
          <w:tcPr>
            <w:tcW w:w="198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45.00</w:t>
            </w:r>
          </w:p>
        </w:tc>
        <w:tc>
          <w:tcPr>
            <w:tcW w:w="198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8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8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83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45.00</w:t>
            </w:r>
          </w:p>
        </w:tc>
      </w:tr>
      <w:tr w:rsidR="00F15CBE">
        <w:trPr>
          <w:trHeight w:val="216"/>
          <w:jc w:val="center"/>
        </w:trPr>
        <w:tc>
          <w:tcPr>
            <w:tcW w:w="1802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2080712</w:t>
            </w:r>
          </w:p>
        </w:tc>
        <w:tc>
          <w:tcPr>
            <w:tcW w:w="2650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　高技能人才培养补助</w:t>
            </w:r>
          </w:p>
        </w:tc>
        <w:tc>
          <w:tcPr>
            <w:tcW w:w="198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45.00</w:t>
            </w:r>
          </w:p>
        </w:tc>
        <w:tc>
          <w:tcPr>
            <w:tcW w:w="198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8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8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83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45.00</w:t>
            </w:r>
          </w:p>
        </w:tc>
      </w:tr>
      <w:tr w:rsidR="00F15CBE">
        <w:trPr>
          <w:trHeight w:val="216"/>
          <w:jc w:val="center"/>
        </w:trPr>
        <w:tc>
          <w:tcPr>
            <w:tcW w:w="1802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221</w:t>
            </w:r>
          </w:p>
        </w:tc>
        <w:tc>
          <w:tcPr>
            <w:tcW w:w="2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住房保障支出</w:t>
            </w:r>
          </w:p>
        </w:tc>
        <w:tc>
          <w:tcPr>
            <w:tcW w:w="198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1,440.10</w:t>
            </w:r>
          </w:p>
        </w:tc>
        <w:tc>
          <w:tcPr>
            <w:tcW w:w="198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1,440.10</w:t>
            </w:r>
          </w:p>
        </w:tc>
        <w:tc>
          <w:tcPr>
            <w:tcW w:w="198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1,440.10</w:t>
            </w:r>
          </w:p>
        </w:tc>
        <w:tc>
          <w:tcPr>
            <w:tcW w:w="198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83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1802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22102</w:t>
            </w:r>
          </w:p>
        </w:tc>
        <w:tc>
          <w:tcPr>
            <w:tcW w:w="2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住房改革支出</w:t>
            </w:r>
          </w:p>
        </w:tc>
        <w:tc>
          <w:tcPr>
            <w:tcW w:w="198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1,440.10</w:t>
            </w:r>
          </w:p>
        </w:tc>
        <w:tc>
          <w:tcPr>
            <w:tcW w:w="198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1,440.10</w:t>
            </w:r>
          </w:p>
        </w:tc>
        <w:tc>
          <w:tcPr>
            <w:tcW w:w="198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1,440.10</w:t>
            </w:r>
          </w:p>
        </w:tc>
        <w:tc>
          <w:tcPr>
            <w:tcW w:w="198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83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1802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2210201</w:t>
            </w:r>
          </w:p>
        </w:tc>
        <w:tc>
          <w:tcPr>
            <w:tcW w:w="2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住房公积金</w:t>
            </w:r>
          </w:p>
        </w:tc>
        <w:tc>
          <w:tcPr>
            <w:tcW w:w="198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603.76</w:t>
            </w:r>
          </w:p>
        </w:tc>
        <w:tc>
          <w:tcPr>
            <w:tcW w:w="198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603.76</w:t>
            </w:r>
          </w:p>
        </w:tc>
        <w:tc>
          <w:tcPr>
            <w:tcW w:w="198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603.76</w:t>
            </w:r>
          </w:p>
        </w:tc>
        <w:tc>
          <w:tcPr>
            <w:tcW w:w="198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83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1802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2210202</w:t>
            </w:r>
          </w:p>
        </w:tc>
        <w:tc>
          <w:tcPr>
            <w:tcW w:w="2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提租补贴</w:t>
            </w:r>
          </w:p>
        </w:tc>
        <w:tc>
          <w:tcPr>
            <w:tcW w:w="198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836.34</w:t>
            </w:r>
          </w:p>
        </w:tc>
        <w:tc>
          <w:tcPr>
            <w:tcW w:w="198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836.34</w:t>
            </w:r>
          </w:p>
        </w:tc>
        <w:tc>
          <w:tcPr>
            <w:tcW w:w="1981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836.34</w:t>
            </w:r>
          </w:p>
        </w:tc>
        <w:tc>
          <w:tcPr>
            <w:tcW w:w="1981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83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</w:tbl>
    <w:p w:rsidR="00F15CBE" w:rsidRDefault="00E36B7E">
      <w:pPr>
        <w:keepNext/>
        <w:pageBreakBefore/>
        <w:widowControl w:val="0"/>
        <w:spacing w:after="0" w:line="550" w:lineRule="atLeast"/>
      </w:pPr>
      <w:r>
        <w:rPr>
          <w:rFonts w:ascii="Times New Roman" w:eastAsia="方正仿宋_GBK" w:hAnsi="Times New Roman" w:cs="Times New Roman" w:hint="eastAsia"/>
          <w:sz w:val="24"/>
          <w:szCs w:val="24"/>
        </w:rPr>
        <w:lastRenderedPageBreak/>
        <w:t>公开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06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表</w:t>
      </w:r>
    </w:p>
    <w:tbl>
      <w:tblPr>
        <w:tblStyle w:val="aff1"/>
        <w:tblpPr w:leftFromText="180" w:rightFromText="180" w:vertAnchor="text" w:tblpXSpec="center" w:tblpY="1"/>
        <w:tblOverlap w:val="never"/>
        <w:tblW w:w="14500" w:type="dxa"/>
        <w:jc w:val="center"/>
        <w:tblLayout w:type="fixed"/>
        <w:tblLook w:val="04A0" w:firstRow="1" w:lastRow="0" w:firstColumn="1" w:lastColumn="0" w:noHBand="0" w:noVBand="1"/>
      </w:tblPr>
      <w:tblGrid>
        <w:gridCol w:w="2757"/>
        <w:gridCol w:w="3650"/>
        <w:gridCol w:w="2697"/>
        <w:gridCol w:w="2697"/>
        <w:gridCol w:w="2699"/>
      </w:tblGrid>
      <w:tr w:rsidR="00F15CBE">
        <w:trPr>
          <w:trHeight w:val="420"/>
          <w:tblHeader/>
          <w:jc w:val="center"/>
        </w:trPr>
        <w:tc>
          <w:tcPr>
            <w:tcW w:w="1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方正小标宋_GBK" w:eastAsia="方正小标宋_GBK" w:hAnsi="宋体" w:cs="宋体"/>
                <w:sz w:val="36"/>
                <w:szCs w:val="36"/>
                <w:lang w:eastAsia="zh-CN"/>
              </w:rPr>
            </w:pPr>
            <w:r>
              <w:rPr>
                <w:rFonts w:ascii="方正小标宋_GBK" w:eastAsia="方正小标宋_GBK" w:hAnsi="宋体" w:cs="宋体" w:hint="eastAsia"/>
                <w:sz w:val="36"/>
                <w:szCs w:val="36"/>
                <w:lang w:eastAsia="zh-CN"/>
              </w:rPr>
              <w:t>财政拨款基本支出表（经济科目）</w:t>
            </w:r>
          </w:p>
        </w:tc>
      </w:tr>
      <w:tr w:rsidR="00F15CBE">
        <w:trPr>
          <w:trHeight w:val="285"/>
          <w:tblHeader/>
          <w:jc w:val="center"/>
        </w:trPr>
        <w:tc>
          <w:tcPr>
            <w:tcW w:w="6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/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南通市工贸技师学院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单位：万元</w:t>
            </w:r>
          </w:p>
        </w:tc>
      </w:tr>
      <w:tr w:rsidR="00F15CBE">
        <w:trPr>
          <w:trHeight w:val="285"/>
          <w:tblHeader/>
          <w:jc w:val="center"/>
        </w:trPr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部门预算支出经济分类科目</w:t>
            </w:r>
          </w:p>
        </w:tc>
        <w:tc>
          <w:tcPr>
            <w:tcW w:w="8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本年财政拨款基本支出</w:t>
            </w:r>
          </w:p>
        </w:tc>
      </w:tr>
      <w:tr w:rsidR="00F15CBE">
        <w:trPr>
          <w:trHeight w:val="285"/>
          <w:tblHeader/>
          <w:jc w:val="center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科目编码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科目名称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人员经费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公用经费</w:t>
            </w:r>
          </w:p>
        </w:tc>
      </w:tr>
      <w:tr w:rsidR="00F15CBE">
        <w:trPr>
          <w:trHeight w:val="285"/>
          <w:jc w:val="center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计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5,656.15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4,759.28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896.87</w:t>
            </w:r>
          </w:p>
        </w:tc>
      </w:tr>
      <w:tr w:rsidR="00F15CBE">
        <w:trPr>
          <w:trHeight w:val="285"/>
          <w:jc w:val="center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rPr>
                <w:rFonts w:ascii="宋体" w:eastAsia="宋体" w:hAnsi="宋体" w:cs="宋体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301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rPr>
                <w:rFonts w:ascii="宋体" w:eastAsia="宋体" w:hAnsi="宋体" w:cs="宋体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工资福利支出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4,390.37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4,390.37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</w:rPr>
            </w:pP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30101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基本工资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3.61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3.61</w:t>
            </w:r>
          </w:p>
        </w:tc>
        <w:tc>
          <w:tcPr>
            <w:tcW w:w="2699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30102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津贴补贴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1,250.99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1,250.99</w:t>
            </w:r>
          </w:p>
        </w:tc>
        <w:tc>
          <w:tcPr>
            <w:tcW w:w="2699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30107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绩效工资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291.13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291.13</w:t>
            </w:r>
          </w:p>
        </w:tc>
        <w:tc>
          <w:tcPr>
            <w:tcW w:w="2699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30108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机关事业单位基本养老保险缴费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240.31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240.31</w:t>
            </w:r>
          </w:p>
        </w:tc>
        <w:tc>
          <w:tcPr>
            <w:tcW w:w="2699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30109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职业年金缴费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120.16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120.16</w:t>
            </w:r>
          </w:p>
        </w:tc>
        <w:tc>
          <w:tcPr>
            <w:tcW w:w="2699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30110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职工基本医疗保险缴费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135.18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135.18</w:t>
            </w:r>
          </w:p>
        </w:tc>
        <w:tc>
          <w:tcPr>
            <w:tcW w:w="2699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30111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公务员医疗补助缴费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75.10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75.10</w:t>
            </w:r>
          </w:p>
        </w:tc>
        <w:tc>
          <w:tcPr>
            <w:tcW w:w="2699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30112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其他社会保障缴费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32.56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32.56</w:t>
            </w:r>
          </w:p>
        </w:tc>
        <w:tc>
          <w:tcPr>
            <w:tcW w:w="2699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30113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住房公积金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603.76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603.76</w:t>
            </w:r>
          </w:p>
        </w:tc>
        <w:tc>
          <w:tcPr>
            <w:tcW w:w="2699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30199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其他工资福利支出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1,637.57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1,637.57</w:t>
            </w:r>
          </w:p>
        </w:tc>
        <w:tc>
          <w:tcPr>
            <w:tcW w:w="2699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302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商品和服务支出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896.87</w:t>
            </w:r>
          </w:p>
        </w:tc>
        <w:tc>
          <w:tcPr>
            <w:tcW w:w="2697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896.87</w:t>
            </w: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30201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办公费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55.00</w:t>
            </w:r>
          </w:p>
        </w:tc>
        <w:tc>
          <w:tcPr>
            <w:tcW w:w="2697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55.00</w:t>
            </w: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30202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印刷费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5.00</w:t>
            </w:r>
          </w:p>
        </w:tc>
        <w:tc>
          <w:tcPr>
            <w:tcW w:w="2697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5.00</w:t>
            </w: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30203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咨询费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5.00</w:t>
            </w:r>
          </w:p>
        </w:tc>
        <w:tc>
          <w:tcPr>
            <w:tcW w:w="2697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5.00</w:t>
            </w: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30204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手续费</w:t>
            </w:r>
          </w:p>
        </w:tc>
        <w:tc>
          <w:tcPr>
            <w:tcW w:w="2697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697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30205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水费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70.00</w:t>
            </w:r>
          </w:p>
        </w:tc>
        <w:tc>
          <w:tcPr>
            <w:tcW w:w="2697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70.00</w:t>
            </w: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30206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电费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170.00</w:t>
            </w:r>
          </w:p>
        </w:tc>
        <w:tc>
          <w:tcPr>
            <w:tcW w:w="2697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170.00</w:t>
            </w: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30207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邮电费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35.00</w:t>
            </w:r>
          </w:p>
        </w:tc>
        <w:tc>
          <w:tcPr>
            <w:tcW w:w="2697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35.00</w:t>
            </w: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30208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取暖费</w:t>
            </w:r>
          </w:p>
        </w:tc>
        <w:tc>
          <w:tcPr>
            <w:tcW w:w="2697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697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30209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物业管理费</w:t>
            </w:r>
          </w:p>
        </w:tc>
        <w:tc>
          <w:tcPr>
            <w:tcW w:w="2697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697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30211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差旅费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36.74</w:t>
            </w:r>
          </w:p>
        </w:tc>
        <w:tc>
          <w:tcPr>
            <w:tcW w:w="2697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36.74</w:t>
            </w: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30213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维修（护）费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94.57</w:t>
            </w:r>
          </w:p>
        </w:tc>
        <w:tc>
          <w:tcPr>
            <w:tcW w:w="2697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94.57</w:t>
            </w: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lastRenderedPageBreak/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30214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租赁费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70.00</w:t>
            </w:r>
          </w:p>
        </w:tc>
        <w:tc>
          <w:tcPr>
            <w:tcW w:w="2697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70.00</w:t>
            </w: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30215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会议费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4.32</w:t>
            </w:r>
          </w:p>
        </w:tc>
        <w:tc>
          <w:tcPr>
            <w:tcW w:w="2697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4.32</w:t>
            </w: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30216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培训费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7.20</w:t>
            </w:r>
          </w:p>
        </w:tc>
        <w:tc>
          <w:tcPr>
            <w:tcW w:w="2697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7.20</w:t>
            </w: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30217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公务接待费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8.64</w:t>
            </w:r>
          </w:p>
        </w:tc>
        <w:tc>
          <w:tcPr>
            <w:tcW w:w="2697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8.64</w:t>
            </w: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30218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专用材料费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25.00</w:t>
            </w:r>
          </w:p>
        </w:tc>
        <w:tc>
          <w:tcPr>
            <w:tcW w:w="2697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25.00</w:t>
            </w: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30226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劳务费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20.00</w:t>
            </w:r>
          </w:p>
        </w:tc>
        <w:tc>
          <w:tcPr>
            <w:tcW w:w="2697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20.00</w:t>
            </w: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30227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委托业务费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3.00</w:t>
            </w:r>
          </w:p>
        </w:tc>
        <w:tc>
          <w:tcPr>
            <w:tcW w:w="2697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3.00</w:t>
            </w: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30228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工会经费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41.07</w:t>
            </w:r>
          </w:p>
        </w:tc>
        <w:tc>
          <w:tcPr>
            <w:tcW w:w="2697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41.07</w:t>
            </w: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30229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福利费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64.80</w:t>
            </w:r>
          </w:p>
        </w:tc>
        <w:tc>
          <w:tcPr>
            <w:tcW w:w="2697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64.80</w:t>
            </w: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30231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公务用车运行维护费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5.00</w:t>
            </w:r>
          </w:p>
        </w:tc>
        <w:tc>
          <w:tcPr>
            <w:tcW w:w="2697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5.00</w:t>
            </w: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30239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其他交通费用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54.93</w:t>
            </w:r>
          </w:p>
        </w:tc>
        <w:tc>
          <w:tcPr>
            <w:tcW w:w="2697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54.93</w:t>
            </w: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30240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税金及附加费用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9.41</w:t>
            </w:r>
          </w:p>
        </w:tc>
        <w:tc>
          <w:tcPr>
            <w:tcW w:w="2697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9.41</w:t>
            </w: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30299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其他商品和服务支出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112.19</w:t>
            </w:r>
          </w:p>
        </w:tc>
        <w:tc>
          <w:tcPr>
            <w:tcW w:w="2697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112.19</w:t>
            </w: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303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对个人和家庭的补助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368.91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368.91</w:t>
            </w:r>
          </w:p>
        </w:tc>
        <w:tc>
          <w:tcPr>
            <w:tcW w:w="2699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30301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离休费</w:t>
            </w:r>
          </w:p>
        </w:tc>
        <w:tc>
          <w:tcPr>
            <w:tcW w:w="2697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697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30302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退休费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230.69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230.69</w:t>
            </w:r>
          </w:p>
        </w:tc>
        <w:tc>
          <w:tcPr>
            <w:tcW w:w="2699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30303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退职（役）费</w:t>
            </w:r>
          </w:p>
        </w:tc>
        <w:tc>
          <w:tcPr>
            <w:tcW w:w="2697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697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30305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生活补助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2.52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2.52</w:t>
            </w:r>
          </w:p>
        </w:tc>
        <w:tc>
          <w:tcPr>
            <w:tcW w:w="2699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30308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助学金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64.57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64.57</w:t>
            </w:r>
          </w:p>
        </w:tc>
        <w:tc>
          <w:tcPr>
            <w:tcW w:w="2699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30309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奖励金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0.13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0.13</w:t>
            </w:r>
          </w:p>
        </w:tc>
        <w:tc>
          <w:tcPr>
            <w:tcW w:w="2699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7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30399</w:t>
            </w:r>
          </w:p>
        </w:tc>
        <w:tc>
          <w:tcPr>
            <w:tcW w:w="3650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其他对个人和家庭的补助支出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71.00</w:t>
            </w:r>
          </w:p>
        </w:tc>
        <w:tc>
          <w:tcPr>
            <w:tcW w:w="2697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71.00</w:t>
            </w:r>
          </w:p>
        </w:tc>
        <w:tc>
          <w:tcPr>
            <w:tcW w:w="2699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</w:tbl>
    <w:p w:rsidR="00F15CBE" w:rsidRDefault="00E36B7E">
      <w:pPr>
        <w:keepNext/>
        <w:pageBreakBefore/>
        <w:widowControl w:val="0"/>
        <w:autoSpaceDE w:val="0"/>
        <w:autoSpaceDN w:val="0"/>
        <w:spacing w:after="0" w:line="550" w:lineRule="atLeast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仿宋_GBK" w:hAnsi="Times New Roman" w:cs="Times New Roman" w:hint="eastAsia"/>
          <w:sz w:val="24"/>
          <w:szCs w:val="24"/>
        </w:rPr>
        <w:lastRenderedPageBreak/>
        <w:t>公开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07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表</w:t>
      </w:r>
    </w:p>
    <w:tbl>
      <w:tblPr>
        <w:tblStyle w:val="aff1"/>
        <w:tblpPr w:leftFromText="180" w:rightFromText="180" w:vertAnchor="text" w:tblpXSpec="center" w:tblpY="1"/>
        <w:tblOverlap w:val="never"/>
        <w:tblW w:w="14240" w:type="dxa"/>
        <w:jc w:val="center"/>
        <w:tblLayout w:type="fixed"/>
        <w:tblLook w:val="04A0" w:firstRow="1" w:lastRow="0" w:firstColumn="1" w:lastColumn="0" w:noHBand="0" w:noVBand="1"/>
      </w:tblPr>
      <w:tblGrid>
        <w:gridCol w:w="1760"/>
        <w:gridCol w:w="2950"/>
        <w:gridCol w:w="1906"/>
        <w:gridCol w:w="1906"/>
        <w:gridCol w:w="1906"/>
        <w:gridCol w:w="1906"/>
        <w:gridCol w:w="1906"/>
      </w:tblGrid>
      <w:tr w:rsidR="00F15CBE">
        <w:trPr>
          <w:trHeight w:val="405"/>
          <w:tblHeader/>
          <w:jc w:val="center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方正小标宋_GBK" w:eastAsia="方正小标宋_GBK" w:hAnsi="宋体" w:cs="宋体"/>
                <w:sz w:val="36"/>
                <w:szCs w:val="36"/>
              </w:rPr>
            </w:pPr>
            <w:r>
              <w:rPr>
                <w:rFonts w:ascii="方正小标宋_GBK" w:eastAsia="方正小标宋_GBK" w:hAnsi="宋体" w:cs="宋体" w:hint="eastAsia"/>
                <w:sz w:val="36"/>
                <w:szCs w:val="36"/>
              </w:rPr>
              <w:t>一般公共预算支出表</w:t>
            </w:r>
          </w:p>
        </w:tc>
      </w:tr>
      <w:tr w:rsidR="00F15CBE">
        <w:trPr>
          <w:trHeight w:val="285"/>
          <w:tblHeader/>
          <w:jc w:val="center"/>
        </w:trPr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/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南通市工贸技师学院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单位：万元</w:t>
            </w:r>
          </w:p>
        </w:tc>
      </w:tr>
      <w:tr w:rsidR="00F15CBE">
        <w:trPr>
          <w:trHeight w:val="285"/>
          <w:tblHeader/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科目编码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科目名称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基本支出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项目支出</w:t>
            </w:r>
          </w:p>
        </w:tc>
      </w:tr>
      <w:tr w:rsidR="00F15CBE">
        <w:trPr>
          <w:trHeight w:val="285"/>
          <w:tblHeader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CBE" w:rsidRDefault="00F15CBE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CBE" w:rsidRDefault="00F15CBE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CBE" w:rsidRDefault="00F15CBE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人员经费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公用经费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CBE" w:rsidRDefault="00F15CBE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6,097.33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5,656.15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4,759.28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896.87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441.18</w:t>
            </w:r>
          </w:p>
        </w:tc>
      </w:tr>
      <w:tr w:rsidR="00F15CBE">
        <w:trPr>
          <w:trHeight w:val="285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205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教育支出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4,612.23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4,216.05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3,319.18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896.87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396.18</w:t>
            </w:r>
          </w:p>
        </w:tc>
      </w:tr>
      <w:tr w:rsidR="00F15CBE">
        <w:trPr>
          <w:trHeight w:val="216"/>
          <w:jc w:val="center"/>
        </w:trPr>
        <w:tc>
          <w:tcPr>
            <w:tcW w:w="176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20503</w:t>
            </w:r>
          </w:p>
        </w:tc>
        <w:tc>
          <w:tcPr>
            <w:tcW w:w="29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职业教育</w:t>
            </w:r>
          </w:p>
        </w:tc>
        <w:tc>
          <w:tcPr>
            <w:tcW w:w="1906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4,612.23</w:t>
            </w:r>
          </w:p>
        </w:tc>
        <w:tc>
          <w:tcPr>
            <w:tcW w:w="1906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4,216.05</w:t>
            </w:r>
          </w:p>
        </w:tc>
        <w:tc>
          <w:tcPr>
            <w:tcW w:w="1906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3,319.18</w:t>
            </w:r>
          </w:p>
        </w:tc>
        <w:tc>
          <w:tcPr>
            <w:tcW w:w="1906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896.87</w:t>
            </w:r>
          </w:p>
        </w:tc>
        <w:tc>
          <w:tcPr>
            <w:tcW w:w="1906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396.18</w:t>
            </w:r>
          </w:p>
        </w:tc>
      </w:tr>
      <w:tr w:rsidR="00F15CBE">
        <w:trPr>
          <w:trHeight w:val="216"/>
          <w:jc w:val="center"/>
        </w:trPr>
        <w:tc>
          <w:tcPr>
            <w:tcW w:w="176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2050303</w:t>
            </w:r>
          </w:p>
        </w:tc>
        <w:tc>
          <w:tcPr>
            <w:tcW w:w="29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技校教育</w:t>
            </w:r>
          </w:p>
        </w:tc>
        <w:tc>
          <w:tcPr>
            <w:tcW w:w="1906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5.68</w:t>
            </w:r>
          </w:p>
        </w:tc>
        <w:tc>
          <w:tcPr>
            <w:tcW w:w="1906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06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06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06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5.68</w:t>
            </w:r>
          </w:p>
        </w:tc>
      </w:tr>
      <w:tr w:rsidR="00F15CBE">
        <w:trPr>
          <w:trHeight w:val="216"/>
          <w:jc w:val="center"/>
        </w:trPr>
        <w:tc>
          <w:tcPr>
            <w:tcW w:w="176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2050305</w:t>
            </w:r>
          </w:p>
        </w:tc>
        <w:tc>
          <w:tcPr>
            <w:tcW w:w="29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高等职业教育</w:t>
            </w:r>
          </w:p>
        </w:tc>
        <w:tc>
          <w:tcPr>
            <w:tcW w:w="1906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4,606.55</w:t>
            </w:r>
          </w:p>
        </w:tc>
        <w:tc>
          <w:tcPr>
            <w:tcW w:w="1906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4,216.05</w:t>
            </w:r>
          </w:p>
        </w:tc>
        <w:tc>
          <w:tcPr>
            <w:tcW w:w="1906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3,319.18</w:t>
            </w:r>
          </w:p>
        </w:tc>
        <w:tc>
          <w:tcPr>
            <w:tcW w:w="1906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896.87</w:t>
            </w:r>
          </w:p>
        </w:tc>
        <w:tc>
          <w:tcPr>
            <w:tcW w:w="1906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390.50</w:t>
            </w:r>
          </w:p>
        </w:tc>
      </w:tr>
      <w:tr w:rsidR="00F15CBE">
        <w:trPr>
          <w:trHeight w:val="216"/>
          <w:jc w:val="center"/>
        </w:trPr>
        <w:tc>
          <w:tcPr>
            <w:tcW w:w="176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208</w:t>
            </w:r>
          </w:p>
        </w:tc>
        <w:tc>
          <w:tcPr>
            <w:tcW w:w="29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社会保障和就业支出</w:t>
            </w:r>
          </w:p>
        </w:tc>
        <w:tc>
          <w:tcPr>
            <w:tcW w:w="1906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45.00</w:t>
            </w:r>
          </w:p>
        </w:tc>
        <w:tc>
          <w:tcPr>
            <w:tcW w:w="1906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06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06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06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45.00</w:t>
            </w:r>
          </w:p>
        </w:tc>
      </w:tr>
      <w:tr w:rsidR="00F15CBE">
        <w:trPr>
          <w:trHeight w:val="216"/>
          <w:jc w:val="center"/>
        </w:trPr>
        <w:tc>
          <w:tcPr>
            <w:tcW w:w="176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20807</w:t>
            </w:r>
          </w:p>
        </w:tc>
        <w:tc>
          <w:tcPr>
            <w:tcW w:w="29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就业补助</w:t>
            </w:r>
          </w:p>
        </w:tc>
        <w:tc>
          <w:tcPr>
            <w:tcW w:w="1906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45.00</w:t>
            </w:r>
          </w:p>
        </w:tc>
        <w:tc>
          <w:tcPr>
            <w:tcW w:w="1906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06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06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06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45.00</w:t>
            </w:r>
          </w:p>
        </w:tc>
      </w:tr>
      <w:tr w:rsidR="00F15CBE">
        <w:trPr>
          <w:trHeight w:val="216"/>
          <w:jc w:val="center"/>
        </w:trPr>
        <w:tc>
          <w:tcPr>
            <w:tcW w:w="176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2080712</w:t>
            </w:r>
          </w:p>
        </w:tc>
        <w:tc>
          <w:tcPr>
            <w:tcW w:w="2950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　高技能人才培养补助</w:t>
            </w:r>
          </w:p>
        </w:tc>
        <w:tc>
          <w:tcPr>
            <w:tcW w:w="1906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45.00</w:t>
            </w:r>
          </w:p>
        </w:tc>
        <w:tc>
          <w:tcPr>
            <w:tcW w:w="1906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06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06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06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45.00</w:t>
            </w:r>
          </w:p>
        </w:tc>
      </w:tr>
      <w:tr w:rsidR="00F15CBE">
        <w:trPr>
          <w:trHeight w:val="216"/>
          <w:jc w:val="center"/>
        </w:trPr>
        <w:tc>
          <w:tcPr>
            <w:tcW w:w="176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221</w:t>
            </w:r>
          </w:p>
        </w:tc>
        <w:tc>
          <w:tcPr>
            <w:tcW w:w="29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住房保障支出</w:t>
            </w:r>
          </w:p>
        </w:tc>
        <w:tc>
          <w:tcPr>
            <w:tcW w:w="1906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1,440.10</w:t>
            </w:r>
          </w:p>
        </w:tc>
        <w:tc>
          <w:tcPr>
            <w:tcW w:w="1906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1,440.10</w:t>
            </w:r>
          </w:p>
        </w:tc>
        <w:tc>
          <w:tcPr>
            <w:tcW w:w="1906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1,440.10</w:t>
            </w:r>
          </w:p>
        </w:tc>
        <w:tc>
          <w:tcPr>
            <w:tcW w:w="1906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06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176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22102</w:t>
            </w:r>
          </w:p>
        </w:tc>
        <w:tc>
          <w:tcPr>
            <w:tcW w:w="29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住房改革支出</w:t>
            </w:r>
          </w:p>
        </w:tc>
        <w:tc>
          <w:tcPr>
            <w:tcW w:w="1906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1,440.10</w:t>
            </w:r>
          </w:p>
        </w:tc>
        <w:tc>
          <w:tcPr>
            <w:tcW w:w="1906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1,440.10</w:t>
            </w:r>
          </w:p>
        </w:tc>
        <w:tc>
          <w:tcPr>
            <w:tcW w:w="1906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1,440.10</w:t>
            </w:r>
          </w:p>
        </w:tc>
        <w:tc>
          <w:tcPr>
            <w:tcW w:w="1906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06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176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2210201</w:t>
            </w:r>
          </w:p>
        </w:tc>
        <w:tc>
          <w:tcPr>
            <w:tcW w:w="29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住房公积金</w:t>
            </w:r>
          </w:p>
        </w:tc>
        <w:tc>
          <w:tcPr>
            <w:tcW w:w="1906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603.76</w:t>
            </w:r>
          </w:p>
        </w:tc>
        <w:tc>
          <w:tcPr>
            <w:tcW w:w="1906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603.76</w:t>
            </w:r>
          </w:p>
        </w:tc>
        <w:tc>
          <w:tcPr>
            <w:tcW w:w="1906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603.76</w:t>
            </w:r>
          </w:p>
        </w:tc>
        <w:tc>
          <w:tcPr>
            <w:tcW w:w="1906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06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176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2210202</w:t>
            </w:r>
          </w:p>
        </w:tc>
        <w:tc>
          <w:tcPr>
            <w:tcW w:w="2950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提租补贴</w:t>
            </w:r>
          </w:p>
        </w:tc>
        <w:tc>
          <w:tcPr>
            <w:tcW w:w="1906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836.34</w:t>
            </w:r>
          </w:p>
        </w:tc>
        <w:tc>
          <w:tcPr>
            <w:tcW w:w="1906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836.34</w:t>
            </w:r>
          </w:p>
        </w:tc>
        <w:tc>
          <w:tcPr>
            <w:tcW w:w="1906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836.34</w:t>
            </w:r>
          </w:p>
        </w:tc>
        <w:tc>
          <w:tcPr>
            <w:tcW w:w="1906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906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</w:tbl>
    <w:p w:rsidR="00F15CBE" w:rsidRDefault="00E36B7E">
      <w:pPr>
        <w:keepNext/>
        <w:pageBreakBefore/>
        <w:widowControl w:val="0"/>
        <w:spacing w:after="0" w:line="550" w:lineRule="atLeast"/>
        <w:jc w:val="both"/>
      </w:pPr>
      <w:r>
        <w:rPr>
          <w:rFonts w:ascii="Times New Roman" w:eastAsia="方正仿宋_GBK" w:hAnsi="Times New Roman" w:cs="Times New Roman" w:hint="eastAsia"/>
          <w:sz w:val="24"/>
          <w:szCs w:val="24"/>
        </w:rPr>
        <w:lastRenderedPageBreak/>
        <w:t>公开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08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表</w:t>
      </w:r>
    </w:p>
    <w:tbl>
      <w:tblPr>
        <w:tblStyle w:val="aff1"/>
        <w:tblpPr w:leftFromText="180" w:rightFromText="180" w:vertAnchor="text" w:tblpXSpec="center" w:tblpY="1"/>
        <w:tblOverlap w:val="never"/>
        <w:tblW w:w="14300" w:type="dxa"/>
        <w:jc w:val="center"/>
        <w:tblLayout w:type="fixed"/>
        <w:tblLook w:val="04A0" w:firstRow="1" w:lastRow="0" w:firstColumn="1" w:lastColumn="0" w:noHBand="0" w:noVBand="1"/>
      </w:tblPr>
      <w:tblGrid>
        <w:gridCol w:w="2457"/>
        <w:gridCol w:w="3616"/>
        <w:gridCol w:w="2742"/>
        <w:gridCol w:w="2742"/>
        <w:gridCol w:w="2743"/>
      </w:tblGrid>
      <w:tr w:rsidR="00F15CBE">
        <w:trPr>
          <w:trHeight w:val="405"/>
          <w:tblHeader/>
          <w:jc w:val="center"/>
        </w:trPr>
        <w:tc>
          <w:tcPr>
            <w:tcW w:w="14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方正小标宋简体" w:eastAsia="方正小标宋简体" w:hAnsi="宋体" w:cs="宋体"/>
                <w:sz w:val="32"/>
                <w:szCs w:val="32"/>
                <w:lang w:eastAsia="zh-CN"/>
              </w:rPr>
            </w:pPr>
            <w:r>
              <w:rPr>
                <w:rFonts w:ascii="方正小标宋_GBK" w:eastAsia="方正小标宋_GBK" w:hAnsi="宋体" w:cs="宋体" w:hint="eastAsia"/>
                <w:sz w:val="36"/>
                <w:szCs w:val="36"/>
                <w:lang w:eastAsia="zh-CN"/>
              </w:rPr>
              <w:t>一般公共预算基本支出表</w:t>
            </w:r>
          </w:p>
        </w:tc>
      </w:tr>
      <w:tr w:rsidR="00F15CBE">
        <w:trPr>
          <w:trHeight w:val="285"/>
          <w:tblHeader/>
          <w:jc w:val="center"/>
        </w:trPr>
        <w:tc>
          <w:tcPr>
            <w:tcW w:w="6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/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南通市工贸技师学院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单位：万元</w:t>
            </w:r>
          </w:p>
        </w:tc>
      </w:tr>
      <w:tr w:rsidR="00F15CBE">
        <w:trPr>
          <w:trHeight w:val="285"/>
          <w:tblHeader/>
          <w:jc w:val="center"/>
        </w:trPr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部门预算支出经济分类科目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本年一般公共预算基本支出</w:t>
            </w:r>
          </w:p>
        </w:tc>
      </w:tr>
      <w:tr w:rsidR="00F15CBE">
        <w:trPr>
          <w:trHeight w:val="285"/>
          <w:tblHeader/>
          <w:jc w:val="center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科目编码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科目名称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人员经费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公用经费</w:t>
            </w:r>
          </w:p>
        </w:tc>
      </w:tr>
      <w:tr w:rsidR="00F15CBE">
        <w:trPr>
          <w:trHeight w:val="285"/>
          <w:jc w:val="center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计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5,656.15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4,759.28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896.87</w:t>
            </w:r>
          </w:p>
        </w:tc>
      </w:tr>
      <w:tr w:rsidR="00F15CBE">
        <w:trPr>
          <w:trHeight w:val="300"/>
          <w:jc w:val="center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工资福利支出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4,390.37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4,390.37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30101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基本工资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3.61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3.61</w:t>
            </w:r>
          </w:p>
        </w:tc>
        <w:tc>
          <w:tcPr>
            <w:tcW w:w="2743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30102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津贴补贴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1,250.99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1,250.99</w:t>
            </w:r>
          </w:p>
        </w:tc>
        <w:tc>
          <w:tcPr>
            <w:tcW w:w="2743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30107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绩效工资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291.13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291.13</w:t>
            </w:r>
          </w:p>
        </w:tc>
        <w:tc>
          <w:tcPr>
            <w:tcW w:w="2743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30108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机关事业单位基本养老保险缴费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240.31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240.31</w:t>
            </w:r>
          </w:p>
        </w:tc>
        <w:tc>
          <w:tcPr>
            <w:tcW w:w="2743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30109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职业年金缴费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120.16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120.16</w:t>
            </w:r>
          </w:p>
        </w:tc>
        <w:tc>
          <w:tcPr>
            <w:tcW w:w="2743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30110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职工基本医疗保险缴费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135.18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135.18</w:t>
            </w:r>
          </w:p>
        </w:tc>
        <w:tc>
          <w:tcPr>
            <w:tcW w:w="2743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30111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公务员医疗补助缴费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75.10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75.10</w:t>
            </w:r>
          </w:p>
        </w:tc>
        <w:tc>
          <w:tcPr>
            <w:tcW w:w="2743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30112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其他社会保障缴费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32.56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32.56</w:t>
            </w:r>
          </w:p>
        </w:tc>
        <w:tc>
          <w:tcPr>
            <w:tcW w:w="2743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30113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住房公积金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603.76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603.76</w:t>
            </w:r>
          </w:p>
        </w:tc>
        <w:tc>
          <w:tcPr>
            <w:tcW w:w="2743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30199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其他工资福利支出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1,637.57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1,637.57</w:t>
            </w:r>
          </w:p>
        </w:tc>
        <w:tc>
          <w:tcPr>
            <w:tcW w:w="2743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302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商品和服务支出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896.87</w:t>
            </w:r>
          </w:p>
        </w:tc>
        <w:tc>
          <w:tcPr>
            <w:tcW w:w="2742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896.87</w:t>
            </w: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30201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办公费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55.00</w:t>
            </w:r>
          </w:p>
        </w:tc>
        <w:tc>
          <w:tcPr>
            <w:tcW w:w="2742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55.00</w:t>
            </w: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30202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印刷费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5.00</w:t>
            </w:r>
          </w:p>
        </w:tc>
        <w:tc>
          <w:tcPr>
            <w:tcW w:w="2742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5.00</w:t>
            </w: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30203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咨询费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5.00</w:t>
            </w:r>
          </w:p>
        </w:tc>
        <w:tc>
          <w:tcPr>
            <w:tcW w:w="2742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5.00</w:t>
            </w: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30204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手续费</w:t>
            </w:r>
          </w:p>
        </w:tc>
        <w:tc>
          <w:tcPr>
            <w:tcW w:w="2742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742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30205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水费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70.00</w:t>
            </w:r>
          </w:p>
        </w:tc>
        <w:tc>
          <w:tcPr>
            <w:tcW w:w="2742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70.00</w:t>
            </w: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30206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电费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170.00</w:t>
            </w:r>
          </w:p>
        </w:tc>
        <w:tc>
          <w:tcPr>
            <w:tcW w:w="2742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170.00</w:t>
            </w: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30207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邮电费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35.00</w:t>
            </w:r>
          </w:p>
        </w:tc>
        <w:tc>
          <w:tcPr>
            <w:tcW w:w="2742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35.00</w:t>
            </w: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30208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取暖费</w:t>
            </w:r>
          </w:p>
        </w:tc>
        <w:tc>
          <w:tcPr>
            <w:tcW w:w="2742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742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30209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物业管理费</w:t>
            </w:r>
          </w:p>
        </w:tc>
        <w:tc>
          <w:tcPr>
            <w:tcW w:w="2742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742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30211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差旅费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36.74</w:t>
            </w:r>
          </w:p>
        </w:tc>
        <w:tc>
          <w:tcPr>
            <w:tcW w:w="2742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36.74</w:t>
            </w: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30213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维修（护）费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94.57</w:t>
            </w:r>
          </w:p>
        </w:tc>
        <w:tc>
          <w:tcPr>
            <w:tcW w:w="2742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94.57</w:t>
            </w: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lastRenderedPageBreak/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30214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租赁费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70.00</w:t>
            </w:r>
          </w:p>
        </w:tc>
        <w:tc>
          <w:tcPr>
            <w:tcW w:w="2742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70.00</w:t>
            </w: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30215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会议费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4.32</w:t>
            </w:r>
          </w:p>
        </w:tc>
        <w:tc>
          <w:tcPr>
            <w:tcW w:w="2742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4.32</w:t>
            </w: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30216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培训费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7.20</w:t>
            </w:r>
          </w:p>
        </w:tc>
        <w:tc>
          <w:tcPr>
            <w:tcW w:w="2742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7.20</w:t>
            </w: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30217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公务接待费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8.64</w:t>
            </w:r>
          </w:p>
        </w:tc>
        <w:tc>
          <w:tcPr>
            <w:tcW w:w="2742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8.64</w:t>
            </w: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30218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专用材料费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25.00</w:t>
            </w:r>
          </w:p>
        </w:tc>
        <w:tc>
          <w:tcPr>
            <w:tcW w:w="2742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25.00</w:t>
            </w: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30226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劳务费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20.00</w:t>
            </w:r>
          </w:p>
        </w:tc>
        <w:tc>
          <w:tcPr>
            <w:tcW w:w="2742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20.00</w:t>
            </w: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30227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委托业务费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3.00</w:t>
            </w:r>
          </w:p>
        </w:tc>
        <w:tc>
          <w:tcPr>
            <w:tcW w:w="2742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3.00</w:t>
            </w: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30228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工会经费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41.07</w:t>
            </w:r>
          </w:p>
        </w:tc>
        <w:tc>
          <w:tcPr>
            <w:tcW w:w="2742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41.07</w:t>
            </w: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30229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福利费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64.80</w:t>
            </w:r>
          </w:p>
        </w:tc>
        <w:tc>
          <w:tcPr>
            <w:tcW w:w="2742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64.80</w:t>
            </w: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30231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公务用车运行维护费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5.00</w:t>
            </w:r>
          </w:p>
        </w:tc>
        <w:tc>
          <w:tcPr>
            <w:tcW w:w="2742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5.00</w:t>
            </w: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30239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其他交通费用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54.93</w:t>
            </w:r>
          </w:p>
        </w:tc>
        <w:tc>
          <w:tcPr>
            <w:tcW w:w="2742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54.93</w:t>
            </w: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30240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税金及附加费用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9.41</w:t>
            </w:r>
          </w:p>
        </w:tc>
        <w:tc>
          <w:tcPr>
            <w:tcW w:w="2742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9.41</w:t>
            </w: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30299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其他商品和服务支出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112.19</w:t>
            </w:r>
          </w:p>
        </w:tc>
        <w:tc>
          <w:tcPr>
            <w:tcW w:w="2742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112.19</w:t>
            </w: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303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对个人和家庭的补助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368.91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368.91</w:t>
            </w:r>
          </w:p>
        </w:tc>
        <w:tc>
          <w:tcPr>
            <w:tcW w:w="2743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30301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离休费</w:t>
            </w:r>
          </w:p>
        </w:tc>
        <w:tc>
          <w:tcPr>
            <w:tcW w:w="2742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742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30302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退休费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230.69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230.69</w:t>
            </w:r>
          </w:p>
        </w:tc>
        <w:tc>
          <w:tcPr>
            <w:tcW w:w="2743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30303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退职（役）费</w:t>
            </w:r>
          </w:p>
        </w:tc>
        <w:tc>
          <w:tcPr>
            <w:tcW w:w="2742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742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30305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生活补助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2.52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2.52</w:t>
            </w:r>
          </w:p>
        </w:tc>
        <w:tc>
          <w:tcPr>
            <w:tcW w:w="2743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30308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助学金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64.57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64.57</w:t>
            </w:r>
          </w:p>
        </w:tc>
        <w:tc>
          <w:tcPr>
            <w:tcW w:w="2743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30309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奖励金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0.13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0.13</w:t>
            </w:r>
          </w:p>
        </w:tc>
        <w:tc>
          <w:tcPr>
            <w:tcW w:w="2743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  <w:tr w:rsidR="00F15CBE">
        <w:trPr>
          <w:trHeight w:val="216"/>
          <w:jc w:val="center"/>
        </w:trPr>
        <w:tc>
          <w:tcPr>
            <w:tcW w:w="2457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30399</w:t>
            </w:r>
          </w:p>
        </w:tc>
        <w:tc>
          <w:tcPr>
            <w:tcW w:w="3616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其他对个人和家庭的补助支出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71.00</w:t>
            </w:r>
          </w:p>
        </w:tc>
        <w:tc>
          <w:tcPr>
            <w:tcW w:w="2742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71.00</w:t>
            </w:r>
          </w:p>
        </w:tc>
        <w:tc>
          <w:tcPr>
            <w:tcW w:w="2743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</w:tr>
    </w:tbl>
    <w:p w:rsidR="00F15CBE" w:rsidRDefault="00E36B7E">
      <w:pPr>
        <w:keepNext/>
        <w:pageBreakBefore/>
        <w:widowControl w:val="0"/>
        <w:spacing w:after="0" w:line="550" w:lineRule="atLeast"/>
        <w:jc w:val="both"/>
      </w:pPr>
      <w:r>
        <w:rPr>
          <w:rFonts w:ascii="Times New Roman" w:eastAsia="方正仿宋_GBK" w:hAnsi="Times New Roman" w:cs="Times New Roman" w:hint="eastAsia"/>
          <w:sz w:val="24"/>
          <w:szCs w:val="24"/>
        </w:rPr>
        <w:lastRenderedPageBreak/>
        <w:t>公开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09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表</w:t>
      </w:r>
    </w:p>
    <w:tbl>
      <w:tblPr>
        <w:tblpPr w:leftFromText="180" w:rightFromText="180" w:vertAnchor="text" w:tblpXSpec="center" w:tblpY="1"/>
        <w:tblOverlap w:val="never"/>
        <w:tblW w:w="14240" w:type="dxa"/>
        <w:jc w:val="center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0"/>
        <w:gridCol w:w="1780"/>
        <w:gridCol w:w="1780"/>
        <w:gridCol w:w="1780"/>
      </w:tblGrid>
      <w:tr w:rsidR="00F15CBE">
        <w:trPr>
          <w:trHeight w:val="420"/>
          <w:jc w:val="center"/>
        </w:trPr>
        <w:tc>
          <w:tcPr>
            <w:tcW w:w="14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方正小标宋_GBK" w:eastAsia="方正小标宋_GBK" w:hAnsi="宋体" w:cs="宋体"/>
                <w:sz w:val="32"/>
                <w:szCs w:val="32"/>
                <w:lang w:eastAsia="zh-CN"/>
              </w:rPr>
            </w:pPr>
            <w:r>
              <w:rPr>
                <w:rFonts w:ascii="方正小标宋_GBK" w:eastAsia="方正小标宋_GBK" w:hAnsi="宋体" w:cs="宋体" w:hint="eastAsia"/>
                <w:sz w:val="36"/>
                <w:szCs w:val="36"/>
                <w:lang w:eastAsia="zh-CN"/>
              </w:rPr>
              <w:t>一般公共预算“三公”经费、会议费、培训费支出表</w:t>
            </w:r>
          </w:p>
        </w:tc>
      </w:tr>
      <w:tr w:rsidR="00F15CBE">
        <w:trPr>
          <w:trHeight w:val="285"/>
          <w:jc w:val="center"/>
        </w:trPr>
        <w:tc>
          <w:tcPr>
            <w:tcW w:w="5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/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南通市工贸技师学院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单位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万元</w:t>
            </w:r>
          </w:p>
        </w:tc>
      </w:tr>
      <w:tr w:rsidR="00F15CBE">
        <w:trPr>
          <w:trHeight w:val="621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“三公”经费合计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因公出国（境）费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公务用车购置及运行费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公务接待费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会议费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培训费</w:t>
            </w:r>
          </w:p>
        </w:tc>
      </w:tr>
      <w:tr w:rsidR="00F15CBE">
        <w:trPr>
          <w:trHeight w:val="621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BE" w:rsidRDefault="00F15CBE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BE" w:rsidRDefault="00F15CBE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小计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公务用车购置费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公务用车运行费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CBE" w:rsidRDefault="00F15CBE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CBE" w:rsidRDefault="00F15CBE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E" w:rsidRDefault="00F15CBE">
            <w:pPr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15CBE">
        <w:trPr>
          <w:trHeight w:hRule="exact" w:val="454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Times New Roman" w:eastAsia="宋体" w:hAnsi="Times New Roman"/>
                <w:sz w:val="16"/>
              </w:rPr>
              <w:t>13.64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Times New Roman" w:eastAsia="宋体" w:hAnsi="Times New Roman"/>
                <w:sz w:val="16"/>
              </w:rPr>
              <w:t>5.00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Times New Roman" w:eastAsia="宋体" w:hAnsi="Times New Roman"/>
                <w:sz w:val="16"/>
              </w:rPr>
              <w:t>5.00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Times New Roman" w:eastAsia="宋体" w:hAnsi="Times New Roman"/>
                <w:sz w:val="16"/>
              </w:rPr>
              <w:t>8.64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b/>
                <w:bCs/>
                <w:sz w:val="34"/>
                <w:szCs w:val="34"/>
              </w:rPr>
            </w:pPr>
            <w:r>
              <w:rPr>
                <w:rFonts w:ascii="Times New Roman" w:eastAsia="宋体" w:hAnsi="Times New Roman"/>
                <w:sz w:val="16"/>
              </w:rPr>
              <w:t>4.32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b/>
                <w:bCs/>
                <w:sz w:val="34"/>
                <w:szCs w:val="34"/>
              </w:rPr>
            </w:pPr>
            <w:r>
              <w:rPr>
                <w:rFonts w:ascii="Times New Roman" w:eastAsia="宋体" w:hAnsi="Times New Roman"/>
                <w:sz w:val="16"/>
              </w:rPr>
              <w:t>7.20</w:t>
            </w:r>
          </w:p>
        </w:tc>
      </w:tr>
    </w:tbl>
    <w:p w:rsidR="00F15CBE" w:rsidRDefault="00E36B7E">
      <w:pPr>
        <w:keepNext/>
        <w:pageBreakBefore/>
        <w:widowControl w:val="0"/>
        <w:spacing w:after="0" w:line="550" w:lineRule="atLeast"/>
        <w:jc w:val="both"/>
      </w:pPr>
      <w:r>
        <w:rPr>
          <w:rFonts w:ascii="Times New Roman" w:eastAsia="方正仿宋_GBK" w:hAnsi="Times New Roman" w:cs="Times New Roman" w:hint="eastAsia"/>
          <w:sz w:val="24"/>
          <w:szCs w:val="24"/>
        </w:rPr>
        <w:lastRenderedPageBreak/>
        <w:t>公开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10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表</w:t>
      </w:r>
    </w:p>
    <w:tbl>
      <w:tblPr>
        <w:tblpPr w:leftFromText="180" w:rightFromText="180" w:vertAnchor="text" w:tblpXSpec="center" w:tblpY="1"/>
        <w:tblOverlap w:val="never"/>
        <w:tblW w:w="14430" w:type="dxa"/>
        <w:jc w:val="center"/>
        <w:tblLayout w:type="fixed"/>
        <w:tblLook w:val="04A0" w:firstRow="1" w:lastRow="0" w:firstColumn="1" w:lastColumn="0" w:noHBand="0" w:noVBand="1"/>
      </w:tblPr>
      <w:tblGrid>
        <w:gridCol w:w="2672"/>
        <w:gridCol w:w="3478"/>
        <w:gridCol w:w="2760"/>
        <w:gridCol w:w="2760"/>
        <w:gridCol w:w="2760"/>
      </w:tblGrid>
      <w:tr w:rsidR="00F15CBE">
        <w:trPr>
          <w:trHeight w:val="405"/>
          <w:tblHeader/>
          <w:jc w:val="center"/>
        </w:trPr>
        <w:tc>
          <w:tcPr>
            <w:tcW w:w="14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方正小标宋简体" w:eastAsia="方正小标宋简体" w:hAnsi="宋体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方正小标宋_GBK" w:eastAsia="方正小标宋_GBK" w:hAnsi="宋体" w:cs="宋体" w:hint="eastAsia"/>
                <w:sz w:val="36"/>
                <w:szCs w:val="36"/>
                <w:lang w:eastAsia="zh-CN"/>
              </w:rPr>
              <w:t>政府性基金预算支出表</w:t>
            </w:r>
          </w:p>
        </w:tc>
      </w:tr>
      <w:tr w:rsidR="00F15CBE">
        <w:trPr>
          <w:trHeight w:val="285"/>
          <w:tblHeader/>
          <w:jc w:val="center"/>
        </w:trPr>
        <w:tc>
          <w:tcPr>
            <w:tcW w:w="6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/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南通市工贸技师学院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单位：万元</w:t>
            </w:r>
          </w:p>
        </w:tc>
      </w:tr>
      <w:tr w:rsidR="00F15CBE">
        <w:trPr>
          <w:trHeight w:val="285"/>
          <w:tblHeader/>
          <w:jc w:val="center"/>
        </w:trPr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科目编码</w:t>
            </w:r>
          </w:p>
        </w:tc>
        <w:tc>
          <w:tcPr>
            <w:tcW w:w="3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科目名称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本年政府性基金预算支出</w:t>
            </w:r>
          </w:p>
        </w:tc>
      </w:tr>
      <w:tr w:rsidR="00F15CBE">
        <w:trPr>
          <w:trHeight w:val="285"/>
          <w:tblHeader/>
          <w:jc w:val="center"/>
        </w:trPr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BE" w:rsidRDefault="00F15CBE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BE" w:rsidRDefault="00F15CBE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基本支出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项目支出</w:t>
            </w:r>
          </w:p>
        </w:tc>
      </w:tr>
      <w:tr w:rsidR="00F15CBE">
        <w:trPr>
          <w:trHeight w:val="285"/>
          <w:jc w:val="center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</w:tbl>
    <w:p w:rsidR="00F15CBE" w:rsidRDefault="00E36B7E">
      <w:pPr>
        <w:widowControl w:val="0"/>
        <w:autoSpaceDE w:val="0"/>
        <w:autoSpaceDN w:val="0"/>
        <w:snapToGrid w:val="0"/>
        <w:spacing w:beforeAutospacing="1" w:after="0" w:afterAutospacing="1" w:line="320" w:lineRule="exact"/>
        <w:jc w:val="both"/>
        <w:rPr>
          <w:rFonts w:asciiTheme="minorEastAsia" w:hAnsi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cstheme="minorEastAsia" w:hint="eastAsia"/>
          <w:sz w:val="20"/>
          <w:szCs w:val="20"/>
          <w:lang w:eastAsia="zh-CN"/>
        </w:rPr>
        <w:t>本年度无相关预算收支。</w:t>
      </w:r>
    </w:p>
    <w:p w:rsidR="00F15CBE" w:rsidRDefault="00F15CBE">
      <w:pPr>
        <w:autoSpaceDE w:val="0"/>
        <w:autoSpaceDN w:val="0"/>
        <w:snapToGrid w:val="0"/>
        <w:spacing w:beforeAutospacing="1" w:after="0" w:afterAutospacing="1" w:line="320" w:lineRule="exact"/>
        <w:jc w:val="center"/>
        <w:rPr>
          <w:rFonts w:ascii="Times New Roman" w:eastAsia="方正小标宋_GBK" w:hAnsi="Times New Roman" w:cs="Times New Roman"/>
          <w:sz w:val="36"/>
          <w:szCs w:val="36"/>
          <w:lang w:eastAsia="zh-CN"/>
        </w:rPr>
      </w:pPr>
    </w:p>
    <w:p w:rsidR="00F15CBE" w:rsidRDefault="00E36B7E">
      <w:pPr>
        <w:keepNext/>
        <w:pageBreakBefore/>
        <w:spacing w:after="0" w:line="320" w:lineRule="atLeas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sz w:val="24"/>
          <w:szCs w:val="24"/>
        </w:rPr>
        <w:lastRenderedPageBreak/>
        <w:t>公开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11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表</w:t>
      </w:r>
    </w:p>
    <w:tbl>
      <w:tblPr>
        <w:tblpPr w:leftFromText="180" w:rightFromText="180" w:vertAnchor="text" w:tblpXSpec="center" w:tblpY="1"/>
        <w:tblOverlap w:val="never"/>
        <w:tblW w:w="13323" w:type="dxa"/>
        <w:jc w:val="center"/>
        <w:tblLayout w:type="fixed"/>
        <w:tblLook w:val="04A0" w:firstRow="1" w:lastRow="0" w:firstColumn="1" w:lastColumn="0" w:noHBand="0" w:noVBand="1"/>
      </w:tblPr>
      <w:tblGrid>
        <w:gridCol w:w="4900"/>
        <w:gridCol w:w="4900"/>
        <w:gridCol w:w="3523"/>
      </w:tblGrid>
      <w:tr w:rsidR="00F15CBE">
        <w:trPr>
          <w:trHeight w:val="405"/>
          <w:tblHeader/>
          <w:jc w:val="center"/>
        </w:trPr>
        <w:tc>
          <w:tcPr>
            <w:tcW w:w="13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方正小标宋_GBK" w:eastAsia="方正小标宋_GBK" w:hAnsi="宋体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方正小标宋_GBK" w:eastAsia="方正小标宋_GBK" w:hAnsi="宋体" w:cs="宋体" w:hint="eastAsia"/>
                <w:sz w:val="36"/>
                <w:szCs w:val="36"/>
                <w:lang w:eastAsia="zh-CN"/>
              </w:rPr>
              <w:t>一般公共预算机关运行经费支出表</w:t>
            </w:r>
          </w:p>
        </w:tc>
      </w:tr>
      <w:tr w:rsidR="00F15CBE">
        <w:trPr>
          <w:trHeight w:val="285"/>
          <w:tblHeader/>
          <w:jc w:val="center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/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南通市工贸技师学院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F15CBE" w:rsidRDefault="00E36B7E">
            <w:pPr>
              <w:snapToGrid w:val="0"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单位：万元</w:t>
            </w:r>
          </w:p>
        </w:tc>
      </w:tr>
      <w:tr w:rsidR="00F15CBE">
        <w:trPr>
          <w:trHeight w:val="285"/>
          <w:tblHeader/>
          <w:jc w:val="center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科目编码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科目名称</w:t>
            </w:r>
          </w:p>
        </w:tc>
        <w:tc>
          <w:tcPr>
            <w:tcW w:w="3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机关运行经费支出</w:t>
            </w:r>
          </w:p>
        </w:tc>
      </w:tr>
      <w:tr w:rsidR="00F15CBE">
        <w:trPr>
          <w:trHeight w:val="285"/>
          <w:jc w:val="center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5CBE" w:rsidRDefault="00F15CBE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5CBE" w:rsidRDefault="00E36B7E">
            <w:pPr>
              <w:snapToGrid w:val="0"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F15CBE" w:rsidRDefault="00E36B7E">
      <w:pPr>
        <w:widowControl w:val="0"/>
        <w:autoSpaceDE w:val="0"/>
        <w:autoSpaceDN w:val="0"/>
        <w:snapToGrid w:val="0"/>
        <w:spacing w:beforeAutospacing="1" w:after="0" w:afterAutospacing="1" w:line="320" w:lineRule="exact"/>
        <w:jc w:val="both"/>
        <w:rPr>
          <w:rFonts w:asciiTheme="minorEastAsia" w:hAnsiTheme="minorEastAsia" w:cstheme="minorEastAsia"/>
          <w:sz w:val="16"/>
          <w:szCs w:val="16"/>
          <w:lang w:eastAsia="zh-CN"/>
        </w:rPr>
      </w:pPr>
      <w:r>
        <w:rPr>
          <w:rFonts w:asciiTheme="minorEastAsia" w:hAnsiTheme="minorEastAsia" w:cstheme="minorEastAsia" w:hint="eastAsia"/>
          <w:sz w:val="20"/>
          <w:szCs w:val="20"/>
          <w:lang w:eastAsia="zh-CN"/>
        </w:rPr>
        <w:t>本年度无相关预算收支。</w:t>
      </w:r>
    </w:p>
    <w:p w:rsidR="00F15CBE" w:rsidRDefault="00E36B7E">
      <w:pPr>
        <w:widowControl w:val="0"/>
        <w:autoSpaceDE w:val="0"/>
        <w:autoSpaceDN w:val="0"/>
        <w:snapToGrid w:val="0"/>
        <w:spacing w:after="0" w:afterAutospacing="1" w:line="320" w:lineRule="exact"/>
        <w:jc w:val="both"/>
        <w:rPr>
          <w:rFonts w:asciiTheme="minorEastAsia" w:hAnsi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cstheme="minorEastAsia" w:hint="eastAsia"/>
          <w:sz w:val="20"/>
          <w:szCs w:val="20"/>
          <w:lang w:eastAsia="zh-CN"/>
        </w:rPr>
        <w:t>注：“机关运行经费”指行政单位（含参照公务员法管理的事业单位）使用一般公共预算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 w:rsidR="00F15CBE" w:rsidRDefault="00F15CBE">
      <w:pPr>
        <w:autoSpaceDE w:val="0"/>
        <w:autoSpaceDN w:val="0"/>
        <w:snapToGrid w:val="0"/>
        <w:spacing w:beforeAutospacing="1" w:after="0" w:afterAutospacing="1" w:line="320" w:lineRule="exact"/>
        <w:jc w:val="center"/>
        <w:rPr>
          <w:rFonts w:ascii="Times New Roman" w:eastAsia="方正小标宋_GBK" w:hAnsi="Times New Roman" w:cs="Times New Roman"/>
          <w:sz w:val="36"/>
          <w:szCs w:val="36"/>
          <w:lang w:eastAsia="zh-CN"/>
        </w:rPr>
      </w:pPr>
    </w:p>
    <w:p w:rsidR="00F15CBE" w:rsidRDefault="00E36B7E">
      <w:pPr>
        <w:keepNext/>
        <w:pageBreakBefore/>
        <w:spacing w:after="0" w:line="550" w:lineRule="exac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sz w:val="24"/>
          <w:szCs w:val="24"/>
        </w:rPr>
        <w:lastRenderedPageBreak/>
        <w:t>公开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12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表</w:t>
      </w:r>
    </w:p>
    <w:tbl>
      <w:tblPr>
        <w:tblStyle w:val="aff1"/>
        <w:tblpPr w:leftFromText="180" w:rightFromText="180" w:vertAnchor="text" w:tblpXSpec="center" w:tblpY="1"/>
        <w:tblOverlap w:val="never"/>
        <w:tblW w:w="14980" w:type="dxa"/>
        <w:jc w:val="center"/>
        <w:tblLook w:val="04A0" w:firstRow="1" w:lastRow="0" w:firstColumn="1" w:lastColumn="0" w:noHBand="0" w:noVBand="1"/>
      </w:tblPr>
      <w:tblGrid>
        <w:gridCol w:w="1475"/>
        <w:gridCol w:w="1693"/>
        <w:gridCol w:w="1584"/>
        <w:gridCol w:w="1584"/>
        <w:gridCol w:w="1584"/>
        <w:gridCol w:w="1240"/>
        <w:gridCol w:w="1460"/>
        <w:gridCol w:w="1460"/>
        <w:gridCol w:w="1420"/>
        <w:gridCol w:w="1480"/>
      </w:tblGrid>
      <w:tr w:rsidR="00F15CBE">
        <w:trPr>
          <w:trHeight w:val="420"/>
          <w:tblHeader/>
          <w:jc w:val="center"/>
        </w:trPr>
        <w:tc>
          <w:tcPr>
            <w:tcW w:w="14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方正小标宋_GBK" w:eastAsia="方正小标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小标宋_GBK" w:eastAsia="方正小标宋_GBK" w:hAnsi="宋体" w:cs="宋体" w:hint="eastAsia"/>
                <w:sz w:val="36"/>
                <w:szCs w:val="36"/>
              </w:rPr>
              <w:t>政府采购支出表</w:t>
            </w:r>
          </w:p>
        </w:tc>
      </w:tr>
      <w:tr w:rsidR="00F15CBE">
        <w:trPr>
          <w:trHeight w:val="285"/>
          <w:tblHeader/>
          <w:jc w:val="center"/>
        </w:trPr>
        <w:tc>
          <w:tcPr>
            <w:tcW w:w="6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CBE" w:rsidRDefault="00E36B7E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/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南通市工贸技师学院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CBE" w:rsidRDefault="00F15CBE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CBE" w:rsidRDefault="00F15CBE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CBE" w:rsidRDefault="00F15CBE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CBE" w:rsidRDefault="00F15CBE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CBE" w:rsidRDefault="00F15CBE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单位：万元</w:t>
            </w:r>
          </w:p>
        </w:tc>
      </w:tr>
      <w:tr w:rsidR="00F15CBE">
        <w:trPr>
          <w:trHeight w:val="285"/>
          <w:tblHeader/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采购品目大类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专项名称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经济科目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采购品目名称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采购组织形式</w:t>
            </w:r>
          </w:p>
        </w:tc>
        <w:tc>
          <w:tcPr>
            <w:tcW w:w="55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资金来源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总计</w:t>
            </w:r>
          </w:p>
        </w:tc>
      </w:tr>
      <w:tr w:rsidR="00F15CBE">
        <w:trPr>
          <w:trHeight w:val="540"/>
          <w:tblHeader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E" w:rsidRDefault="00F15CBE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E" w:rsidRDefault="00F15CBE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E" w:rsidRDefault="00F15CBE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E" w:rsidRDefault="00F15CBE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E" w:rsidRDefault="00F15CBE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一般公共</w:t>
            </w:r>
          </w:p>
          <w:p w:rsidR="00F15CBE" w:rsidRDefault="00E36B7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预算资金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政府性基金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上年结转和结余资金</w:t>
            </w: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CBE" w:rsidRDefault="00F15CBE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5CBE">
        <w:trPr>
          <w:trHeight w:val="285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326.00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738.35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1,064.35</w:t>
            </w:r>
          </w:p>
        </w:tc>
      </w:tr>
      <w:tr w:rsidR="00F15CBE">
        <w:trPr>
          <w:trHeight w:val="285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一、货物</w:t>
            </w:r>
            <w:r>
              <w:rPr>
                <w:rFonts w:ascii="Times New Roman" w:eastAsia="宋体" w:hAnsi="Times New Roman"/>
                <w:sz w:val="16"/>
              </w:rPr>
              <w:t>A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F15CB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F15CB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F15CB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F15CB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156.00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334.35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F15CBE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CBE" w:rsidRDefault="00E36B7E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490.35</w:t>
            </w:r>
          </w:p>
        </w:tc>
      </w:tr>
      <w:tr w:rsidR="00F15CBE">
        <w:trPr>
          <w:trHeight w:val="216"/>
          <w:jc w:val="center"/>
        </w:trPr>
        <w:tc>
          <w:tcPr>
            <w:tcW w:w="1475" w:type="dxa"/>
            <w:vAlign w:val="center"/>
          </w:tcPr>
          <w:p w:rsidR="00F15CBE" w:rsidRDefault="00F15CBE">
            <w:pPr>
              <w:snapToGrid w:val="0"/>
            </w:pPr>
          </w:p>
        </w:tc>
        <w:tc>
          <w:tcPr>
            <w:tcW w:w="1693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>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专用设备购置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高等职业教育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专用设备购置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是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专用设备购置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空调机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政府集中采购</w:t>
            </w:r>
          </w:p>
        </w:tc>
        <w:tc>
          <w:tcPr>
            <w:tcW w:w="124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140.00</w:t>
            </w:r>
          </w:p>
        </w:tc>
        <w:tc>
          <w:tcPr>
            <w:tcW w:w="146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2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140.00</w:t>
            </w:r>
          </w:p>
        </w:tc>
      </w:tr>
      <w:tr w:rsidR="00F15CBE">
        <w:trPr>
          <w:trHeight w:val="216"/>
          <w:jc w:val="center"/>
        </w:trPr>
        <w:tc>
          <w:tcPr>
            <w:tcW w:w="1475" w:type="dxa"/>
            <w:vAlign w:val="center"/>
          </w:tcPr>
          <w:p w:rsidR="00F15CBE" w:rsidRDefault="00F15CBE">
            <w:pPr>
              <w:snapToGrid w:val="0"/>
            </w:pPr>
          </w:p>
        </w:tc>
        <w:tc>
          <w:tcPr>
            <w:tcW w:w="1693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>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办公设备购置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高等职业教育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办公设备购置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是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办公设备购置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台式计算机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分散采购</w:t>
            </w:r>
          </w:p>
        </w:tc>
        <w:tc>
          <w:tcPr>
            <w:tcW w:w="124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4.50</w:t>
            </w:r>
          </w:p>
        </w:tc>
        <w:tc>
          <w:tcPr>
            <w:tcW w:w="142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4.50</w:t>
            </w:r>
          </w:p>
        </w:tc>
      </w:tr>
      <w:tr w:rsidR="00F15CBE">
        <w:trPr>
          <w:trHeight w:val="216"/>
          <w:jc w:val="center"/>
        </w:trPr>
        <w:tc>
          <w:tcPr>
            <w:tcW w:w="1475" w:type="dxa"/>
            <w:vAlign w:val="center"/>
          </w:tcPr>
          <w:p w:rsidR="00F15CBE" w:rsidRDefault="00F15CBE">
            <w:pPr>
              <w:snapToGrid w:val="0"/>
            </w:pPr>
          </w:p>
        </w:tc>
        <w:tc>
          <w:tcPr>
            <w:tcW w:w="1693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>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专用设备购置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高等职业教育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专用设备购置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是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专用设备购置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视频监控设备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分散采购</w:t>
            </w:r>
          </w:p>
        </w:tc>
        <w:tc>
          <w:tcPr>
            <w:tcW w:w="124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50.00</w:t>
            </w:r>
          </w:p>
        </w:tc>
        <w:tc>
          <w:tcPr>
            <w:tcW w:w="142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50.00</w:t>
            </w:r>
          </w:p>
        </w:tc>
      </w:tr>
      <w:tr w:rsidR="00F15CBE">
        <w:trPr>
          <w:trHeight w:val="216"/>
          <w:jc w:val="center"/>
        </w:trPr>
        <w:tc>
          <w:tcPr>
            <w:tcW w:w="1475" w:type="dxa"/>
            <w:vAlign w:val="center"/>
          </w:tcPr>
          <w:p w:rsidR="00F15CBE" w:rsidRDefault="00F15CBE">
            <w:pPr>
              <w:snapToGrid w:val="0"/>
            </w:pPr>
          </w:p>
        </w:tc>
        <w:tc>
          <w:tcPr>
            <w:tcW w:w="1693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>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专用设备购置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高等职业教育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专用设备购置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是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专用设备购置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其他空气调节电器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分散采购</w:t>
            </w:r>
          </w:p>
        </w:tc>
        <w:tc>
          <w:tcPr>
            <w:tcW w:w="124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16.00</w:t>
            </w:r>
          </w:p>
        </w:tc>
        <w:tc>
          <w:tcPr>
            <w:tcW w:w="146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2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16.00</w:t>
            </w:r>
          </w:p>
        </w:tc>
      </w:tr>
      <w:tr w:rsidR="00F15CBE">
        <w:trPr>
          <w:trHeight w:val="216"/>
          <w:jc w:val="center"/>
        </w:trPr>
        <w:tc>
          <w:tcPr>
            <w:tcW w:w="1475" w:type="dxa"/>
            <w:vAlign w:val="center"/>
          </w:tcPr>
          <w:p w:rsidR="00F15CBE" w:rsidRDefault="00F15CBE">
            <w:pPr>
              <w:snapToGrid w:val="0"/>
            </w:pPr>
          </w:p>
        </w:tc>
        <w:tc>
          <w:tcPr>
            <w:tcW w:w="1693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>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办公设备购置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高等职业教育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办公设备购置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是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办公设备购置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便携式计算机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分散采购</w:t>
            </w:r>
          </w:p>
        </w:tc>
        <w:tc>
          <w:tcPr>
            <w:tcW w:w="124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3.50</w:t>
            </w:r>
          </w:p>
        </w:tc>
        <w:tc>
          <w:tcPr>
            <w:tcW w:w="142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3.50</w:t>
            </w:r>
          </w:p>
        </w:tc>
      </w:tr>
      <w:tr w:rsidR="00F15CBE">
        <w:trPr>
          <w:trHeight w:val="216"/>
          <w:jc w:val="center"/>
        </w:trPr>
        <w:tc>
          <w:tcPr>
            <w:tcW w:w="1475" w:type="dxa"/>
            <w:vAlign w:val="center"/>
          </w:tcPr>
          <w:p w:rsidR="00F15CBE" w:rsidRDefault="00F15CBE">
            <w:pPr>
              <w:snapToGrid w:val="0"/>
            </w:pPr>
          </w:p>
        </w:tc>
        <w:tc>
          <w:tcPr>
            <w:tcW w:w="1693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>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办公设备购置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高等职业教育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办公设备购置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是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办公设备购置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其他打印设备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分散采购</w:t>
            </w:r>
          </w:p>
        </w:tc>
        <w:tc>
          <w:tcPr>
            <w:tcW w:w="124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0.60</w:t>
            </w:r>
          </w:p>
        </w:tc>
        <w:tc>
          <w:tcPr>
            <w:tcW w:w="142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0.60</w:t>
            </w:r>
          </w:p>
        </w:tc>
      </w:tr>
      <w:tr w:rsidR="00F15CBE">
        <w:trPr>
          <w:trHeight w:val="216"/>
          <w:jc w:val="center"/>
        </w:trPr>
        <w:tc>
          <w:tcPr>
            <w:tcW w:w="1475" w:type="dxa"/>
            <w:vAlign w:val="center"/>
          </w:tcPr>
          <w:p w:rsidR="00F15CBE" w:rsidRDefault="00F15CBE">
            <w:pPr>
              <w:snapToGrid w:val="0"/>
            </w:pPr>
          </w:p>
        </w:tc>
        <w:tc>
          <w:tcPr>
            <w:tcW w:w="1693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>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办公设备购置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高等职业教育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办公设备购置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是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办公设备购置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激光打印机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分散采购</w:t>
            </w:r>
          </w:p>
        </w:tc>
        <w:tc>
          <w:tcPr>
            <w:tcW w:w="124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2.50</w:t>
            </w:r>
          </w:p>
        </w:tc>
        <w:tc>
          <w:tcPr>
            <w:tcW w:w="142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2.50</w:t>
            </w:r>
          </w:p>
        </w:tc>
      </w:tr>
      <w:tr w:rsidR="00F15CBE">
        <w:trPr>
          <w:trHeight w:val="216"/>
          <w:jc w:val="center"/>
        </w:trPr>
        <w:tc>
          <w:tcPr>
            <w:tcW w:w="1475" w:type="dxa"/>
            <w:vAlign w:val="center"/>
          </w:tcPr>
          <w:p w:rsidR="00F15CBE" w:rsidRDefault="00F15CBE">
            <w:pPr>
              <w:snapToGrid w:val="0"/>
            </w:pPr>
          </w:p>
        </w:tc>
        <w:tc>
          <w:tcPr>
            <w:tcW w:w="1693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>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办公设备购置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高等职业教育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办公设备购置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是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办公设备购置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扫描仪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分散采购</w:t>
            </w:r>
          </w:p>
        </w:tc>
        <w:tc>
          <w:tcPr>
            <w:tcW w:w="124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0.25</w:t>
            </w:r>
          </w:p>
        </w:tc>
        <w:tc>
          <w:tcPr>
            <w:tcW w:w="142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0.25</w:t>
            </w:r>
          </w:p>
        </w:tc>
      </w:tr>
      <w:tr w:rsidR="00F15CBE">
        <w:trPr>
          <w:trHeight w:val="216"/>
          <w:jc w:val="center"/>
        </w:trPr>
        <w:tc>
          <w:tcPr>
            <w:tcW w:w="1475" w:type="dxa"/>
            <w:vAlign w:val="center"/>
          </w:tcPr>
          <w:p w:rsidR="00F15CBE" w:rsidRDefault="00F15CBE">
            <w:pPr>
              <w:snapToGrid w:val="0"/>
            </w:pPr>
          </w:p>
        </w:tc>
        <w:tc>
          <w:tcPr>
            <w:tcW w:w="1693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>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专用设备购置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高等职业教育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专用设备购置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是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专用设备购置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调湿调温机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分散采购</w:t>
            </w:r>
          </w:p>
        </w:tc>
        <w:tc>
          <w:tcPr>
            <w:tcW w:w="124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12.00</w:t>
            </w:r>
          </w:p>
        </w:tc>
        <w:tc>
          <w:tcPr>
            <w:tcW w:w="142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12.00</w:t>
            </w:r>
          </w:p>
        </w:tc>
      </w:tr>
      <w:tr w:rsidR="00F15CBE">
        <w:trPr>
          <w:trHeight w:val="216"/>
          <w:jc w:val="center"/>
        </w:trPr>
        <w:tc>
          <w:tcPr>
            <w:tcW w:w="1475" w:type="dxa"/>
            <w:vAlign w:val="center"/>
          </w:tcPr>
          <w:p w:rsidR="00F15CBE" w:rsidRDefault="00F15CBE">
            <w:pPr>
              <w:snapToGrid w:val="0"/>
            </w:pPr>
          </w:p>
        </w:tc>
        <w:tc>
          <w:tcPr>
            <w:tcW w:w="1693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>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专用设备购置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高等职业教育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专用设备购置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是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专用设备购置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应用软件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分散采购</w:t>
            </w:r>
          </w:p>
        </w:tc>
        <w:tc>
          <w:tcPr>
            <w:tcW w:w="124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30.00</w:t>
            </w:r>
          </w:p>
        </w:tc>
        <w:tc>
          <w:tcPr>
            <w:tcW w:w="142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30.00</w:t>
            </w:r>
          </w:p>
        </w:tc>
      </w:tr>
      <w:tr w:rsidR="00F15CBE">
        <w:trPr>
          <w:trHeight w:val="216"/>
          <w:jc w:val="center"/>
        </w:trPr>
        <w:tc>
          <w:tcPr>
            <w:tcW w:w="1475" w:type="dxa"/>
            <w:vAlign w:val="center"/>
          </w:tcPr>
          <w:p w:rsidR="00F15CBE" w:rsidRDefault="00F15CBE">
            <w:pPr>
              <w:snapToGrid w:val="0"/>
            </w:pPr>
          </w:p>
        </w:tc>
        <w:tc>
          <w:tcPr>
            <w:tcW w:w="1693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>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办公设备购置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高等职业教育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办公设备购置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是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办公设备购置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空调机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分散采购</w:t>
            </w:r>
          </w:p>
        </w:tc>
        <w:tc>
          <w:tcPr>
            <w:tcW w:w="124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1.00</w:t>
            </w:r>
          </w:p>
        </w:tc>
        <w:tc>
          <w:tcPr>
            <w:tcW w:w="142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1.00</w:t>
            </w:r>
          </w:p>
        </w:tc>
      </w:tr>
      <w:tr w:rsidR="00F15CBE">
        <w:trPr>
          <w:trHeight w:val="216"/>
          <w:jc w:val="center"/>
        </w:trPr>
        <w:tc>
          <w:tcPr>
            <w:tcW w:w="1475" w:type="dxa"/>
            <w:vAlign w:val="center"/>
          </w:tcPr>
          <w:p w:rsidR="00F15CBE" w:rsidRDefault="00F15CBE">
            <w:pPr>
              <w:snapToGrid w:val="0"/>
            </w:pPr>
          </w:p>
        </w:tc>
        <w:tc>
          <w:tcPr>
            <w:tcW w:w="1693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>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专用设备购置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高等职业教育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专用设备购置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是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专用设备购置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>通用技术专用教室设备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部门集中采购</w:t>
            </w:r>
          </w:p>
        </w:tc>
        <w:tc>
          <w:tcPr>
            <w:tcW w:w="124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45.00</w:t>
            </w:r>
          </w:p>
        </w:tc>
        <w:tc>
          <w:tcPr>
            <w:tcW w:w="142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45.00</w:t>
            </w:r>
          </w:p>
        </w:tc>
      </w:tr>
      <w:tr w:rsidR="00F15CBE">
        <w:trPr>
          <w:trHeight w:val="216"/>
          <w:jc w:val="center"/>
        </w:trPr>
        <w:tc>
          <w:tcPr>
            <w:tcW w:w="1475" w:type="dxa"/>
            <w:vAlign w:val="center"/>
          </w:tcPr>
          <w:p w:rsidR="00F15CBE" w:rsidRDefault="00F15CBE">
            <w:pPr>
              <w:snapToGrid w:val="0"/>
            </w:pPr>
          </w:p>
        </w:tc>
        <w:tc>
          <w:tcPr>
            <w:tcW w:w="1693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>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专用设备购置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高等职业教育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专用设备购置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是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专用设备购置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计算机专用教室设备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部门集中采购</w:t>
            </w:r>
          </w:p>
        </w:tc>
        <w:tc>
          <w:tcPr>
            <w:tcW w:w="124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50.00</w:t>
            </w:r>
          </w:p>
        </w:tc>
        <w:tc>
          <w:tcPr>
            <w:tcW w:w="142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50.00</w:t>
            </w:r>
          </w:p>
        </w:tc>
      </w:tr>
      <w:tr w:rsidR="00F15CBE">
        <w:trPr>
          <w:trHeight w:val="216"/>
          <w:jc w:val="center"/>
        </w:trPr>
        <w:tc>
          <w:tcPr>
            <w:tcW w:w="1475" w:type="dxa"/>
            <w:vAlign w:val="center"/>
          </w:tcPr>
          <w:p w:rsidR="00F15CBE" w:rsidRDefault="00F15CBE">
            <w:pPr>
              <w:snapToGrid w:val="0"/>
            </w:pPr>
          </w:p>
        </w:tc>
        <w:tc>
          <w:tcPr>
            <w:tcW w:w="1693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>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专用设备购置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高等职业教育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专用设备购置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是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专用设备购置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机电实训设备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部门集中采购</w:t>
            </w:r>
          </w:p>
        </w:tc>
        <w:tc>
          <w:tcPr>
            <w:tcW w:w="124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85.00</w:t>
            </w:r>
          </w:p>
        </w:tc>
        <w:tc>
          <w:tcPr>
            <w:tcW w:w="142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85.00</w:t>
            </w:r>
          </w:p>
        </w:tc>
      </w:tr>
      <w:tr w:rsidR="00F15CBE">
        <w:trPr>
          <w:trHeight w:val="216"/>
          <w:jc w:val="center"/>
        </w:trPr>
        <w:tc>
          <w:tcPr>
            <w:tcW w:w="1475" w:type="dxa"/>
            <w:vAlign w:val="center"/>
          </w:tcPr>
          <w:p w:rsidR="00F15CBE" w:rsidRDefault="00F15CBE">
            <w:pPr>
              <w:snapToGrid w:val="0"/>
            </w:pPr>
          </w:p>
        </w:tc>
        <w:tc>
          <w:tcPr>
            <w:tcW w:w="1693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>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专用设备购置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高等职业教育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专用设备购置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是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专用设备购置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多媒体专用教室设备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部门集中采购</w:t>
            </w:r>
          </w:p>
        </w:tc>
        <w:tc>
          <w:tcPr>
            <w:tcW w:w="124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50.00</w:t>
            </w:r>
          </w:p>
        </w:tc>
        <w:tc>
          <w:tcPr>
            <w:tcW w:w="142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50.00</w:t>
            </w:r>
          </w:p>
        </w:tc>
      </w:tr>
      <w:tr w:rsidR="00F15CBE">
        <w:trPr>
          <w:trHeight w:val="216"/>
          <w:jc w:val="center"/>
        </w:trPr>
        <w:tc>
          <w:tcPr>
            <w:tcW w:w="1475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二、工程</w:t>
            </w:r>
            <w:r>
              <w:rPr>
                <w:rFonts w:ascii="Times New Roman" w:eastAsia="宋体" w:hAnsi="Times New Roman"/>
                <w:sz w:val="16"/>
              </w:rPr>
              <w:t>B</w:t>
            </w:r>
          </w:p>
        </w:tc>
        <w:tc>
          <w:tcPr>
            <w:tcW w:w="1693" w:type="dxa"/>
            <w:vAlign w:val="center"/>
          </w:tcPr>
          <w:p w:rsidR="00F15CBE" w:rsidRDefault="00F15CBE">
            <w:pPr>
              <w:snapToGrid w:val="0"/>
            </w:pPr>
          </w:p>
        </w:tc>
        <w:tc>
          <w:tcPr>
            <w:tcW w:w="1584" w:type="dxa"/>
            <w:vAlign w:val="center"/>
          </w:tcPr>
          <w:p w:rsidR="00F15CBE" w:rsidRDefault="00F15CBE">
            <w:pPr>
              <w:snapToGrid w:val="0"/>
            </w:pPr>
          </w:p>
        </w:tc>
        <w:tc>
          <w:tcPr>
            <w:tcW w:w="1584" w:type="dxa"/>
            <w:vAlign w:val="center"/>
          </w:tcPr>
          <w:p w:rsidR="00F15CBE" w:rsidRDefault="00F15CBE">
            <w:pPr>
              <w:snapToGrid w:val="0"/>
            </w:pPr>
          </w:p>
        </w:tc>
        <w:tc>
          <w:tcPr>
            <w:tcW w:w="1584" w:type="dxa"/>
            <w:vAlign w:val="center"/>
          </w:tcPr>
          <w:p w:rsidR="00F15CBE" w:rsidRDefault="00F15CBE">
            <w:pPr>
              <w:snapToGrid w:val="0"/>
            </w:pPr>
          </w:p>
        </w:tc>
        <w:tc>
          <w:tcPr>
            <w:tcW w:w="124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170.00</w:t>
            </w:r>
          </w:p>
        </w:tc>
        <w:tc>
          <w:tcPr>
            <w:tcW w:w="146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200.00</w:t>
            </w:r>
          </w:p>
        </w:tc>
        <w:tc>
          <w:tcPr>
            <w:tcW w:w="142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370.00</w:t>
            </w:r>
          </w:p>
        </w:tc>
      </w:tr>
      <w:tr w:rsidR="00F15CBE">
        <w:trPr>
          <w:trHeight w:val="216"/>
          <w:jc w:val="center"/>
        </w:trPr>
        <w:tc>
          <w:tcPr>
            <w:tcW w:w="1475" w:type="dxa"/>
            <w:vAlign w:val="center"/>
          </w:tcPr>
          <w:p w:rsidR="00F15CBE" w:rsidRDefault="00F15CBE">
            <w:pPr>
              <w:snapToGrid w:val="0"/>
            </w:pPr>
          </w:p>
        </w:tc>
        <w:tc>
          <w:tcPr>
            <w:tcW w:w="1693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>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专用设备购置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高等职业教育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专用设备购置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是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专用设备购置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其他建筑工程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分散采购</w:t>
            </w:r>
          </w:p>
        </w:tc>
        <w:tc>
          <w:tcPr>
            <w:tcW w:w="124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60.00</w:t>
            </w:r>
          </w:p>
        </w:tc>
        <w:tc>
          <w:tcPr>
            <w:tcW w:w="146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2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60.00</w:t>
            </w:r>
          </w:p>
        </w:tc>
      </w:tr>
      <w:tr w:rsidR="00F15CBE">
        <w:trPr>
          <w:trHeight w:val="216"/>
          <w:jc w:val="center"/>
        </w:trPr>
        <w:tc>
          <w:tcPr>
            <w:tcW w:w="1475" w:type="dxa"/>
            <w:vAlign w:val="center"/>
          </w:tcPr>
          <w:p w:rsidR="00F15CBE" w:rsidRDefault="00F15CBE">
            <w:pPr>
              <w:snapToGrid w:val="0"/>
            </w:pPr>
          </w:p>
        </w:tc>
        <w:tc>
          <w:tcPr>
            <w:tcW w:w="1693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>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大型修缮费用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高等职业教育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大型修缮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是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大型修缮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装修工程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分散采购</w:t>
            </w:r>
          </w:p>
        </w:tc>
        <w:tc>
          <w:tcPr>
            <w:tcW w:w="124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100.00</w:t>
            </w:r>
          </w:p>
        </w:tc>
        <w:tc>
          <w:tcPr>
            <w:tcW w:w="142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100.00</w:t>
            </w:r>
          </w:p>
        </w:tc>
      </w:tr>
      <w:tr w:rsidR="00F15CBE">
        <w:trPr>
          <w:trHeight w:val="216"/>
          <w:jc w:val="center"/>
        </w:trPr>
        <w:tc>
          <w:tcPr>
            <w:tcW w:w="1475" w:type="dxa"/>
            <w:vAlign w:val="center"/>
          </w:tcPr>
          <w:p w:rsidR="00F15CBE" w:rsidRDefault="00F15CBE">
            <w:pPr>
              <w:snapToGrid w:val="0"/>
            </w:pPr>
          </w:p>
        </w:tc>
        <w:tc>
          <w:tcPr>
            <w:tcW w:w="1693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>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大型修缮费用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高等职业教育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大型修缮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是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大型修缮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修缮工程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分散采购</w:t>
            </w:r>
          </w:p>
        </w:tc>
        <w:tc>
          <w:tcPr>
            <w:tcW w:w="124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100.00</w:t>
            </w:r>
          </w:p>
        </w:tc>
        <w:tc>
          <w:tcPr>
            <w:tcW w:w="142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100.00</w:t>
            </w:r>
          </w:p>
        </w:tc>
      </w:tr>
      <w:tr w:rsidR="00F15CBE">
        <w:trPr>
          <w:trHeight w:val="216"/>
          <w:jc w:val="center"/>
        </w:trPr>
        <w:tc>
          <w:tcPr>
            <w:tcW w:w="1475" w:type="dxa"/>
            <w:vAlign w:val="center"/>
          </w:tcPr>
          <w:p w:rsidR="00F15CBE" w:rsidRDefault="00F15CBE">
            <w:pPr>
              <w:snapToGrid w:val="0"/>
            </w:pPr>
          </w:p>
        </w:tc>
        <w:tc>
          <w:tcPr>
            <w:tcW w:w="1693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>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专用设备购置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高等职业教育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专用设备购置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是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专用设备购置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修缮工程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分散采购</w:t>
            </w:r>
          </w:p>
        </w:tc>
        <w:tc>
          <w:tcPr>
            <w:tcW w:w="124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110.00</w:t>
            </w:r>
          </w:p>
        </w:tc>
        <w:tc>
          <w:tcPr>
            <w:tcW w:w="146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2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110.00</w:t>
            </w:r>
          </w:p>
        </w:tc>
      </w:tr>
      <w:tr w:rsidR="00F15CBE">
        <w:trPr>
          <w:trHeight w:val="216"/>
          <w:jc w:val="center"/>
        </w:trPr>
        <w:tc>
          <w:tcPr>
            <w:tcW w:w="1475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三、服务</w:t>
            </w:r>
            <w:r>
              <w:rPr>
                <w:rFonts w:ascii="Times New Roman" w:eastAsia="宋体" w:hAnsi="Times New Roman"/>
                <w:sz w:val="16"/>
              </w:rPr>
              <w:t>C</w:t>
            </w:r>
          </w:p>
        </w:tc>
        <w:tc>
          <w:tcPr>
            <w:tcW w:w="1693" w:type="dxa"/>
            <w:vAlign w:val="center"/>
          </w:tcPr>
          <w:p w:rsidR="00F15CBE" w:rsidRDefault="00F15CBE">
            <w:pPr>
              <w:snapToGrid w:val="0"/>
            </w:pPr>
          </w:p>
        </w:tc>
        <w:tc>
          <w:tcPr>
            <w:tcW w:w="1584" w:type="dxa"/>
            <w:vAlign w:val="center"/>
          </w:tcPr>
          <w:p w:rsidR="00F15CBE" w:rsidRDefault="00F15CBE">
            <w:pPr>
              <w:snapToGrid w:val="0"/>
            </w:pPr>
          </w:p>
        </w:tc>
        <w:tc>
          <w:tcPr>
            <w:tcW w:w="1584" w:type="dxa"/>
            <w:vAlign w:val="center"/>
          </w:tcPr>
          <w:p w:rsidR="00F15CBE" w:rsidRDefault="00F15CBE">
            <w:pPr>
              <w:snapToGrid w:val="0"/>
            </w:pPr>
          </w:p>
        </w:tc>
        <w:tc>
          <w:tcPr>
            <w:tcW w:w="1584" w:type="dxa"/>
            <w:vAlign w:val="center"/>
          </w:tcPr>
          <w:p w:rsidR="00F15CBE" w:rsidRDefault="00F15CBE">
            <w:pPr>
              <w:snapToGrid w:val="0"/>
            </w:pPr>
          </w:p>
        </w:tc>
        <w:tc>
          <w:tcPr>
            <w:tcW w:w="124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204.00</w:t>
            </w:r>
          </w:p>
        </w:tc>
        <w:tc>
          <w:tcPr>
            <w:tcW w:w="142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204.00</w:t>
            </w:r>
          </w:p>
        </w:tc>
      </w:tr>
      <w:tr w:rsidR="00F15CBE">
        <w:trPr>
          <w:trHeight w:val="216"/>
          <w:jc w:val="center"/>
        </w:trPr>
        <w:tc>
          <w:tcPr>
            <w:tcW w:w="1475" w:type="dxa"/>
            <w:vAlign w:val="center"/>
          </w:tcPr>
          <w:p w:rsidR="00F15CBE" w:rsidRDefault="00F15CBE">
            <w:pPr>
              <w:snapToGrid w:val="0"/>
            </w:pPr>
          </w:p>
        </w:tc>
        <w:tc>
          <w:tcPr>
            <w:tcW w:w="1693" w:type="dxa"/>
            <w:vAlign w:val="center"/>
          </w:tcPr>
          <w:p w:rsidR="00F15CBE" w:rsidRDefault="00E36B7E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>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物业管理费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高等职业教育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物业管理费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是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物业管理费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物业管理服务</w:t>
            </w:r>
          </w:p>
        </w:tc>
        <w:tc>
          <w:tcPr>
            <w:tcW w:w="1584" w:type="dxa"/>
            <w:vAlign w:val="center"/>
          </w:tcPr>
          <w:p w:rsidR="00F15CBE" w:rsidRDefault="00E36B7E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>政府集中采购</w:t>
            </w:r>
          </w:p>
        </w:tc>
        <w:tc>
          <w:tcPr>
            <w:tcW w:w="124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204.00</w:t>
            </w:r>
          </w:p>
        </w:tc>
        <w:tc>
          <w:tcPr>
            <w:tcW w:w="1420" w:type="dxa"/>
            <w:vAlign w:val="center"/>
          </w:tcPr>
          <w:p w:rsidR="00F15CBE" w:rsidRDefault="00F15CBE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F15CBE" w:rsidRDefault="00E36B7E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204.00</w:t>
            </w:r>
          </w:p>
        </w:tc>
      </w:tr>
    </w:tbl>
    <w:p w:rsidR="00F15CBE" w:rsidRDefault="00F15CBE">
      <w:pPr>
        <w:widowControl w:val="0"/>
        <w:autoSpaceDE w:val="0"/>
        <w:autoSpaceDN w:val="0"/>
        <w:snapToGrid w:val="0"/>
        <w:spacing w:beforeAutospacing="1" w:after="0" w:afterAutospacing="1" w:line="550" w:lineRule="exact"/>
        <w:jc w:val="both"/>
        <w:rPr>
          <w:rFonts w:ascii="Times New Roman" w:eastAsia="方正小标宋_GBK" w:hAnsi="Times New Roman" w:cs="Times New Roman"/>
          <w:sz w:val="16"/>
          <w:szCs w:val="16"/>
        </w:rPr>
        <w:sectPr w:rsidR="00F15CBE">
          <w:pgSz w:w="16838" w:h="11906" w:orient="landscape"/>
          <w:pgMar w:top="1588" w:right="1814" w:bottom="1588" w:left="1985" w:header="851" w:footer="992" w:gutter="0"/>
          <w:cols w:space="425"/>
          <w:docGrid w:type="lines" w:linePitch="312"/>
        </w:sectPr>
      </w:pPr>
    </w:p>
    <w:p w:rsidR="00F15CBE" w:rsidRPr="00E837F7" w:rsidRDefault="00F15CBE" w:rsidP="00E837F7">
      <w:pPr>
        <w:keepNext/>
        <w:pageBreakBefore/>
        <w:widowControl w:val="0"/>
        <w:autoSpaceDE w:val="0"/>
        <w:autoSpaceDN w:val="0"/>
        <w:adjustRightInd w:val="0"/>
        <w:snapToGrid w:val="0"/>
        <w:spacing w:beforeAutospacing="1" w:after="0" w:afterAutospacing="1" w:line="550" w:lineRule="exact"/>
        <w:rPr>
          <w:rFonts w:eastAsia="宋体" w:hint="eastAsia"/>
          <w:lang w:eastAsia="zh-CN"/>
        </w:rPr>
      </w:pPr>
    </w:p>
    <w:sectPr w:rsidR="00F15CBE" w:rsidRPr="00E837F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B7E" w:rsidRDefault="00E36B7E" w:rsidP="00E837F7">
      <w:pPr>
        <w:spacing w:after="0" w:line="240" w:lineRule="auto"/>
      </w:pPr>
      <w:r>
        <w:separator/>
      </w:r>
    </w:p>
  </w:endnote>
  <w:endnote w:type="continuationSeparator" w:id="0">
    <w:p w:rsidR="00E36B7E" w:rsidRDefault="00E36B7E" w:rsidP="00E83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B7E" w:rsidRDefault="00E36B7E" w:rsidP="00E837F7">
      <w:pPr>
        <w:spacing w:after="0" w:line="240" w:lineRule="auto"/>
      </w:pPr>
      <w:r>
        <w:separator/>
      </w:r>
    </w:p>
  </w:footnote>
  <w:footnote w:type="continuationSeparator" w:id="0">
    <w:p w:rsidR="00E36B7E" w:rsidRDefault="00E36B7E" w:rsidP="00E83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DE6A25"/>
    <w:multiLevelType w:val="singleLevel"/>
    <w:tmpl w:val="6D10F2DB"/>
    <w:lvl w:ilvl="0">
      <w:start w:val="1"/>
      <w:numFmt w:val="chineseCounting"/>
      <w:suff w:val="nothing"/>
      <w:lvlText w:val="第%1部分　"/>
      <w:lvlJc w:val="left"/>
      <w:rPr>
        <w:rFonts w:hint="eastAsi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E36B7E"/>
    <w:rsid w:val="00E837F7"/>
    <w:rsid w:val="00F15CB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9F1993"/>
  <w14:defaultImageDpi w14:val="300"/>
  <w15:docId w15:val="{018E20BF-2550-47D5-919A-54D6EA85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E2F98E-B05E-46D6-B172-544653B1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2</cp:revision>
  <dcterms:created xsi:type="dcterms:W3CDTF">2021-03-02T06:53:00Z</dcterms:created>
  <dcterms:modified xsi:type="dcterms:W3CDTF">2021-03-02T06:53:00Z</dcterms:modified>
  <cp:category/>
</cp:coreProperties>
</file>